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A90AF" w14:textId="15EB9872" w:rsidR="0004355E" w:rsidRPr="00E0575D" w:rsidRDefault="00CB2EF8" w:rsidP="00134E36">
      <w:pPr>
        <w:spacing w:before="360" w:after="8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ISTANZA DI PARTECIPAZIONE</w:t>
      </w:r>
    </w:p>
    <w:p w14:paraId="7A5F3BFD" w14:textId="7BCCF204" w:rsidR="004805C0" w:rsidRPr="00E0575D" w:rsidRDefault="004805C0" w:rsidP="00134E3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______________________________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Codice fiscale ________________________,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nato a 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(___)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il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___/___/______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residente a ____________________ in Via ______________n.____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Telefono ____________________, 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mail 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464550" w:rsidRPr="00E0575D">
        <w:rPr>
          <w:rFonts w:ascii="Times New Roman" w:hAnsi="Times New Roman" w:cs="Times New Roman"/>
          <w:sz w:val="24"/>
          <w:szCs w:val="24"/>
          <w:lang w:val="it-IT"/>
        </w:rPr>
        <w:t>□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rappresentante legale</w:t>
      </w:r>
      <w:r w:rsidR="0046455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7AA0" w:rsidRPr="00E0575D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46455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□ </w:t>
      </w:r>
      <w:r w:rsidR="00E67AA0" w:rsidRPr="00E0575D">
        <w:rPr>
          <w:rFonts w:ascii="Times New Roman" w:hAnsi="Times New Roman" w:cs="Times New Roman"/>
          <w:sz w:val="24"/>
          <w:szCs w:val="24"/>
          <w:lang w:val="it-IT"/>
        </w:rPr>
        <w:t>mandatario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*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(*barrare la casella di riferimento) </w:t>
      </w:r>
    </w:p>
    <w:p w14:paraId="328D5CDC" w14:textId="4EADA220" w:rsidR="004805C0" w:rsidRPr="00E0575D" w:rsidRDefault="004805C0" w:rsidP="00134E3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□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dell’associazione costituita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4499"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>(denominazione)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con sede legale nel Comune di ________________________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(___)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via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.za _______________________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_______________ n. 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Partita IVA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C.F. 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costituita il giorno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e registrata presso l’Agenzia delle Entrate 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di ___________________________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in data ______________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0" w:name="_Hlk212043921"/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e-mail 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05419A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05419A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PEC ______________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bookmarkEnd w:id="0"/>
    <w:p w14:paraId="743038D0" w14:textId="06C467BE" w:rsidR="004805C0" w:rsidRPr="00E0575D" w:rsidRDefault="0005419A" w:rsidP="00134E36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□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05C0" w:rsidRPr="00E0575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dell’associazione costituenda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>(denominazione)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con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domicilio provvisorio ai fini dell’istanza n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el </w:t>
      </w:r>
      <w:bookmarkStart w:id="1" w:name="_Hlk212051532"/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Comune di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via _________________ n. 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e-mail 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__________PEC _____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________</w:t>
      </w:r>
      <w:proofErr w:type="gramStart"/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_,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bookmarkEnd w:id="1"/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cui all’impegno a costituire l’associazione </w:t>
      </w:r>
      <w:r w:rsidR="00987A0E" w:rsidRPr="00E0575D">
        <w:rPr>
          <w:rFonts w:ascii="Times New Roman" w:hAnsi="Times New Roman" w:cs="Times New Roman"/>
          <w:sz w:val="24"/>
          <w:szCs w:val="24"/>
          <w:lang w:val="it-IT"/>
        </w:rPr>
        <w:t>in base all’A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llegato </w:t>
      </w:r>
      <w:r w:rsidR="00987A0E" w:rsidRPr="00E0575D"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7D6B1B19" w14:textId="77777777" w:rsidR="004805C0" w:rsidRPr="00E0575D" w:rsidRDefault="004805C0" w:rsidP="00C731B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33D2F948" w14:textId="37CC9F11" w:rsidR="00E67AA0" w:rsidRPr="00E0575D" w:rsidRDefault="004805C0" w:rsidP="00342F04">
      <w:pPr>
        <w:spacing w:before="240" w:after="1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l’ammissione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della presente domanda di sostegno ai fini dell’assegnazione del contributo pubblico di cui </w:t>
      </w:r>
      <w:r w:rsidR="00663256" w:rsidRPr="00E0575D">
        <w:rPr>
          <w:rFonts w:ascii="Times New Roman" w:hAnsi="Times New Roman" w:cs="Times New Roman"/>
          <w:sz w:val="24"/>
          <w:szCs w:val="24"/>
          <w:lang w:val="it-IT"/>
        </w:rPr>
        <w:t>all’Avviso pubblico</w:t>
      </w:r>
      <w:r w:rsidR="00663256" w:rsidRPr="00E057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 “</w:t>
      </w:r>
      <w:r w:rsidR="00663256" w:rsidRPr="00E0575D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Promozione della gestione forestale associata nel Lazio</w:t>
      </w: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” </w:t>
      </w:r>
      <w:r w:rsidR="00C731B8" w:rsidRPr="00E0575D">
        <w:rPr>
          <w:rFonts w:ascii="Times New Roman" w:hAnsi="Times New Roman" w:cs="Times New Roman"/>
          <w:sz w:val="24"/>
          <w:szCs w:val="24"/>
          <w:lang w:val="it-IT"/>
        </w:rPr>
        <w:t>e,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C731B8" w:rsidRPr="00E0575D">
        <w:rPr>
          <w:rFonts w:ascii="Times New Roman" w:hAnsi="Times New Roman" w:cs="Times New Roman"/>
          <w:sz w:val="24"/>
          <w:szCs w:val="24"/>
          <w:lang w:val="it-IT"/>
        </w:rPr>
        <w:t>consapevole delle sanzioni penali previste in caso di dichiarazioni false e della conseguente decadenza dai benefici eventualmente, ai sensi degli artt. 75 e 76 del D.P.R. 445/2000, sotto la propria responsabilità</w:t>
      </w:r>
    </w:p>
    <w:p w14:paraId="5154C8CA" w14:textId="77777777" w:rsidR="004805C0" w:rsidRPr="00E0575D" w:rsidRDefault="004805C0" w:rsidP="00C731B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DICHIARA </w:t>
      </w:r>
    </w:p>
    <w:p w14:paraId="2B07545D" w14:textId="2F46B9E7" w:rsidR="006F6E14" w:rsidRPr="00E0575D" w:rsidRDefault="006F6E14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essere a conoscenza dei contenuti del</w:t>
      </w:r>
      <w:r w:rsidR="002344A6" w:rsidRPr="00E0575D">
        <w:rPr>
          <w:rFonts w:ascii="Times New Roman" w:hAnsi="Times New Roman" w:cs="Times New Roman"/>
          <w:sz w:val="24"/>
          <w:szCs w:val="24"/>
        </w:rPr>
        <w:t xml:space="preserve">l’Avviso </w:t>
      </w:r>
      <w:r w:rsidRPr="00E0575D">
        <w:rPr>
          <w:rFonts w:ascii="Times New Roman" w:hAnsi="Times New Roman" w:cs="Times New Roman"/>
          <w:sz w:val="24"/>
          <w:szCs w:val="24"/>
        </w:rPr>
        <w:t>in oggetto e della normativa di riferimento e di accettarli incondizionatamente e integralmente;</w:t>
      </w:r>
    </w:p>
    <w:p w14:paraId="0A47A2B5" w14:textId="61082AD3" w:rsidR="00E274A8" w:rsidRPr="00E0575D" w:rsidRDefault="003755EE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l’Associazione</w:t>
      </w:r>
      <w:r w:rsidR="00732760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DD3C69" w:rsidRPr="00E0575D">
        <w:rPr>
          <w:rFonts w:ascii="Times New Roman" w:hAnsi="Times New Roman" w:cs="Times New Roman"/>
          <w:sz w:val="24"/>
          <w:szCs w:val="24"/>
        </w:rPr>
        <w:t>è / sarà costituta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F17C7C" w:rsidRPr="00E0575D">
        <w:rPr>
          <w:rFonts w:ascii="Times New Roman" w:hAnsi="Times New Roman" w:cs="Times New Roman"/>
          <w:sz w:val="24"/>
          <w:szCs w:val="24"/>
        </w:rPr>
        <w:t xml:space="preserve">nella forma 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giuridica </w:t>
      </w:r>
      <w:r w:rsidR="00732760" w:rsidRPr="00E0575D">
        <w:rPr>
          <w:rFonts w:ascii="Times New Roman" w:hAnsi="Times New Roman" w:cs="Times New Roman"/>
          <w:sz w:val="24"/>
          <w:szCs w:val="24"/>
        </w:rPr>
        <w:t>di ___________________</w:t>
      </w:r>
      <w:r w:rsidR="002E7871" w:rsidRPr="00E0575D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2E7871" w:rsidRPr="00E0575D">
        <w:rPr>
          <w:rFonts w:ascii="Times New Roman" w:hAnsi="Times New Roman" w:cs="Times New Roman"/>
          <w:sz w:val="24"/>
          <w:szCs w:val="24"/>
        </w:rPr>
        <w:t>ricade  tra</w:t>
      </w:r>
      <w:proofErr w:type="gramEnd"/>
      <w:r w:rsidR="002E7871" w:rsidRPr="00E0575D">
        <w:rPr>
          <w:rFonts w:ascii="Times New Roman" w:hAnsi="Times New Roman" w:cs="Times New Roman"/>
          <w:sz w:val="24"/>
          <w:szCs w:val="24"/>
        </w:rPr>
        <w:t xml:space="preserve"> quelle 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previste all’art. </w:t>
      </w:r>
      <w:r w:rsidR="00663256" w:rsidRPr="00E0575D">
        <w:rPr>
          <w:rFonts w:ascii="Times New Roman" w:hAnsi="Times New Roman" w:cs="Times New Roman"/>
          <w:sz w:val="24"/>
          <w:szCs w:val="24"/>
        </w:rPr>
        <w:t>3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 del</w:t>
      </w:r>
      <w:r w:rsidR="002344A6" w:rsidRPr="00E0575D">
        <w:rPr>
          <w:rFonts w:ascii="Times New Roman" w:hAnsi="Times New Roman" w:cs="Times New Roman"/>
          <w:sz w:val="24"/>
          <w:szCs w:val="24"/>
        </w:rPr>
        <w:t>l’Avviso</w:t>
      </w:r>
      <w:r w:rsidR="00DD3C69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686836EE" w14:textId="74074EAF" w:rsidR="003755EE" w:rsidRPr="00E0575D" w:rsidRDefault="00C731B8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</w:t>
      </w:r>
      <w:r w:rsidR="00E0575D">
        <w:rPr>
          <w:rFonts w:ascii="Times New Roman" w:hAnsi="Times New Roman" w:cs="Times New Roman"/>
          <w:sz w:val="24"/>
          <w:szCs w:val="24"/>
        </w:rPr>
        <w:t xml:space="preserve">he la domanda viene </w:t>
      </w:r>
      <w:proofErr w:type="gramStart"/>
      <w:r w:rsidR="00E0575D">
        <w:rPr>
          <w:rFonts w:ascii="Times New Roman" w:hAnsi="Times New Roman" w:cs="Times New Roman"/>
          <w:sz w:val="24"/>
          <w:szCs w:val="24"/>
        </w:rPr>
        <w:t xml:space="preserve">presentata 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755EE" w:rsidRPr="00E0575D">
        <w:rPr>
          <w:rFonts w:ascii="Times New Roman" w:hAnsi="Times New Roman" w:cs="Times New Roman"/>
          <w:sz w:val="24"/>
          <w:szCs w:val="24"/>
        </w:rPr>
        <w:t xml:space="preserve"> relazione alle attività </w:t>
      </w:r>
      <w:r w:rsidRPr="00E0575D">
        <w:rPr>
          <w:rFonts w:ascii="Times New Roman" w:hAnsi="Times New Roman" w:cs="Times New Roman"/>
          <w:sz w:val="24"/>
          <w:szCs w:val="24"/>
        </w:rPr>
        <w:t xml:space="preserve">da </w:t>
      </w:r>
      <w:r w:rsidR="003755EE" w:rsidRPr="00E0575D">
        <w:rPr>
          <w:rFonts w:ascii="Times New Roman" w:hAnsi="Times New Roman" w:cs="Times New Roman"/>
          <w:sz w:val="24"/>
          <w:szCs w:val="24"/>
        </w:rPr>
        <w:t>effettua</w:t>
      </w:r>
      <w:r w:rsidRPr="00E0575D">
        <w:rPr>
          <w:rFonts w:ascii="Times New Roman" w:hAnsi="Times New Roman" w:cs="Times New Roman"/>
          <w:sz w:val="24"/>
          <w:szCs w:val="24"/>
        </w:rPr>
        <w:t>rsi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</w:rPr>
        <w:t xml:space="preserve">sui 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terreni 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che </w:t>
      </w:r>
      <w:r w:rsidR="00F83B0A">
        <w:rPr>
          <w:rFonts w:ascii="Times New Roman" w:hAnsi="Times New Roman" w:cs="Times New Roman"/>
          <w:sz w:val="24"/>
          <w:szCs w:val="24"/>
        </w:rPr>
        <w:t xml:space="preserve">sono </w:t>
      </w:r>
      <w:r w:rsidR="00F83B0A">
        <w:rPr>
          <w:rFonts w:ascii="Times New Roman" w:hAnsi="Times New Roman" w:cs="Times New Roman"/>
          <w:sz w:val="24"/>
          <w:szCs w:val="24"/>
        </w:rPr>
        <w:lastRenderedPageBreak/>
        <w:t>nella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 disponibilità</w:t>
      </w:r>
      <w:r w:rsidR="00F83B0A">
        <w:rPr>
          <w:rFonts w:ascii="Times New Roman" w:hAnsi="Times New Roman" w:cs="Times New Roman"/>
          <w:sz w:val="24"/>
          <w:szCs w:val="24"/>
        </w:rPr>
        <w:t xml:space="preserve"> dei costituiti/costituenti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>ricadenti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 sul territorio </w:t>
      </w:r>
      <w:r w:rsidR="00F17C7C" w:rsidRPr="00E0575D">
        <w:rPr>
          <w:rFonts w:ascii="Times New Roman" w:hAnsi="Times New Roman" w:cs="Times New Roman"/>
          <w:sz w:val="24"/>
          <w:szCs w:val="24"/>
        </w:rPr>
        <w:t>della Regione Lazio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 come </w:t>
      </w:r>
      <w:r w:rsidR="00663256" w:rsidRPr="00E0575D">
        <w:rPr>
          <w:rFonts w:ascii="Times New Roman" w:hAnsi="Times New Roman" w:cs="Times New Roman"/>
          <w:sz w:val="24"/>
          <w:szCs w:val="24"/>
        </w:rPr>
        <w:t xml:space="preserve">dichiarato </w:t>
      </w:r>
      <w:r w:rsidR="00907155" w:rsidRPr="00E0575D">
        <w:rPr>
          <w:rFonts w:ascii="Times New Roman" w:hAnsi="Times New Roman" w:cs="Times New Roman"/>
          <w:sz w:val="24"/>
          <w:szCs w:val="24"/>
        </w:rPr>
        <w:t>a</w:t>
      </w:r>
      <w:r w:rsidR="00245441" w:rsidRPr="00E0575D">
        <w:rPr>
          <w:rFonts w:ascii="Times New Roman" w:hAnsi="Times New Roman" w:cs="Times New Roman"/>
          <w:sz w:val="24"/>
          <w:szCs w:val="24"/>
        </w:rPr>
        <w:t xml:space="preserve">gli </w:t>
      </w:r>
      <w:r w:rsidR="00907155" w:rsidRPr="00E0575D">
        <w:rPr>
          <w:rFonts w:ascii="Times New Roman" w:hAnsi="Times New Roman" w:cs="Times New Roman"/>
          <w:sz w:val="24"/>
          <w:szCs w:val="24"/>
        </w:rPr>
        <w:t>allegat</w:t>
      </w:r>
      <w:r w:rsidR="00245441" w:rsidRPr="00E0575D">
        <w:rPr>
          <w:rFonts w:ascii="Times New Roman" w:hAnsi="Times New Roman" w:cs="Times New Roman"/>
          <w:sz w:val="24"/>
          <w:szCs w:val="24"/>
        </w:rPr>
        <w:t>i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663256" w:rsidRPr="00E0575D">
        <w:rPr>
          <w:rFonts w:ascii="Times New Roman" w:hAnsi="Times New Roman" w:cs="Times New Roman"/>
          <w:sz w:val="24"/>
          <w:szCs w:val="24"/>
        </w:rPr>
        <w:t>E</w:t>
      </w:r>
      <w:r w:rsidR="00245441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441" w:rsidRPr="00E0575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45441" w:rsidRPr="00E0575D">
        <w:rPr>
          <w:rFonts w:ascii="Times New Roman" w:hAnsi="Times New Roman" w:cs="Times New Roman"/>
          <w:sz w:val="24"/>
          <w:szCs w:val="24"/>
        </w:rPr>
        <w:t xml:space="preserve"> G</w:t>
      </w:r>
      <w:r w:rsidR="003755EE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0959C389" w14:textId="0D8E08D5" w:rsidR="00810F57" w:rsidRPr="00E0575D" w:rsidRDefault="00810F57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l’estensione dei terreni rientranti nella proposta è di ettari ____________</w:t>
      </w:r>
    </w:p>
    <w:p w14:paraId="076F203F" w14:textId="076C1644" w:rsidR="00657EE1" w:rsidRPr="00E0575D" w:rsidRDefault="00657EE1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Che la forma associativa è costituita da n. ______ </w:t>
      </w:r>
      <w:r w:rsidR="00810F57" w:rsidRPr="00E0575D">
        <w:rPr>
          <w:rFonts w:ascii="Times New Roman" w:hAnsi="Times New Roman" w:cs="Times New Roman"/>
          <w:sz w:val="24"/>
          <w:szCs w:val="24"/>
        </w:rPr>
        <w:t>soggetti</w:t>
      </w:r>
      <w:r w:rsidRPr="00E0575D">
        <w:rPr>
          <w:rFonts w:ascii="Times New Roman" w:hAnsi="Times New Roman" w:cs="Times New Roman"/>
          <w:sz w:val="24"/>
          <w:szCs w:val="24"/>
        </w:rPr>
        <w:t>;</w:t>
      </w:r>
    </w:p>
    <w:p w14:paraId="589ED6A4" w14:textId="4EA6CFB2" w:rsidR="00AB014E" w:rsidRPr="00E0575D" w:rsidRDefault="00AB014E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la durata prevista dell’associazione è d</w:t>
      </w:r>
      <w:r w:rsidR="00F83B0A">
        <w:rPr>
          <w:rFonts w:ascii="Times New Roman" w:hAnsi="Times New Roman" w:cs="Times New Roman"/>
          <w:sz w:val="24"/>
          <w:szCs w:val="24"/>
        </w:rPr>
        <w:t xml:space="preserve">i anni ______ a decorrere dal termine per la </w:t>
      </w:r>
      <w:r w:rsidRPr="00E0575D">
        <w:rPr>
          <w:rFonts w:ascii="Times New Roman" w:hAnsi="Times New Roman" w:cs="Times New Roman"/>
          <w:sz w:val="24"/>
          <w:szCs w:val="24"/>
        </w:rPr>
        <w:t>presentazione dell’istanza;</w:t>
      </w:r>
    </w:p>
    <w:p w14:paraId="5289DCC3" w14:textId="477B6912" w:rsidR="00C804CD" w:rsidRPr="00E0575D" w:rsidRDefault="00C804CD" w:rsidP="0018222C">
      <w:pPr>
        <w:pStyle w:val="TableParagraph"/>
        <w:numPr>
          <w:ilvl w:val="0"/>
          <w:numId w:val="18"/>
        </w:numPr>
        <w:spacing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i</w:t>
      </w:r>
      <w:r w:rsidR="00F478BB" w:rsidRPr="00E0575D">
        <w:rPr>
          <w:rFonts w:ascii="Times New Roman" w:hAnsi="Times New Roman" w:cs="Times New Roman"/>
          <w:sz w:val="24"/>
          <w:szCs w:val="24"/>
        </w:rPr>
        <w:t>l beneficiario</w:t>
      </w:r>
      <w:r w:rsidR="00F83B0A">
        <w:rPr>
          <w:rFonts w:ascii="Times New Roman" w:hAnsi="Times New Roman" w:cs="Times New Roman"/>
          <w:sz w:val="24"/>
          <w:szCs w:val="24"/>
        </w:rPr>
        <w:t xml:space="preserve"> </w:t>
      </w:r>
      <w:r w:rsidR="00F83B0A" w:rsidRPr="00F83B0A">
        <w:rPr>
          <w:rFonts w:ascii="Times New Roman" w:hAnsi="Times New Roman" w:cs="Times New Roman"/>
          <w:i/>
          <w:sz w:val="24"/>
          <w:szCs w:val="24"/>
        </w:rPr>
        <w:t xml:space="preserve">(o singoli </w:t>
      </w:r>
      <w:r w:rsidR="00F83B0A">
        <w:rPr>
          <w:rFonts w:ascii="Times New Roman" w:hAnsi="Times New Roman" w:cs="Times New Roman"/>
          <w:i/>
          <w:sz w:val="24"/>
          <w:szCs w:val="24"/>
        </w:rPr>
        <w:t>costituenti</w:t>
      </w:r>
      <w:r w:rsidR="00F83B0A" w:rsidRPr="00F83B0A">
        <w:rPr>
          <w:rFonts w:ascii="Times New Roman" w:hAnsi="Times New Roman" w:cs="Times New Roman"/>
          <w:i/>
          <w:sz w:val="24"/>
          <w:szCs w:val="24"/>
        </w:rPr>
        <w:t>, da indicare)</w:t>
      </w:r>
      <w:r w:rsidRPr="00F83B0A">
        <w:rPr>
          <w:rFonts w:ascii="Times New Roman" w:hAnsi="Times New Roman" w:cs="Times New Roman"/>
          <w:i/>
          <w:sz w:val="24"/>
          <w:szCs w:val="24"/>
        </w:rPr>
        <w:t>,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 riguardo al requisito dell</w:t>
      </w:r>
      <w:r w:rsidR="00606DC1" w:rsidRPr="00E0575D">
        <w:rPr>
          <w:rFonts w:ascii="Times New Roman" w:hAnsi="Times New Roman" w:cs="Times New Roman"/>
          <w:sz w:val="24"/>
          <w:szCs w:val="24"/>
        </w:rPr>
        <w:t>o</w:t>
      </w:r>
      <w:r w:rsidR="00F478BB" w:rsidRPr="00E0575D">
        <w:rPr>
          <w:rFonts w:ascii="Times New Roman" w:hAnsi="Times New Roman" w:cs="Times New Roman"/>
          <w:sz w:val="24"/>
          <w:szCs w:val="24"/>
        </w:rPr>
        <w:t xml:space="preserve"> strumento di pianificazione </w:t>
      </w:r>
      <w:proofErr w:type="spellStart"/>
      <w:r w:rsidR="00F478BB" w:rsidRPr="00E0575D">
        <w:rPr>
          <w:rFonts w:ascii="Times New Roman" w:hAnsi="Times New Roman" w:cs="Times New Roman"/>
          <w:sz w:val="24"/>
          <w:szCs w:val="24"/>
        </w:rPr>
        <w:t>silvo</w:t>
      </w:r>
      <w:proofErr w:type="spellEnd"/>
      <w:r w:rsidR="00F478BB" w:rsidRPr="00E0575D">
        <w:rPr>
          <w:rFonts w:ascii="Times New Roman" w:hAnsi="Times New Roman" w:cs="Times New Roman"/>
          <w:sz w:val="24"/>
          <w:szCs w:val="24"/>
        </w:rPr>
        <w:t xml:space="preserve">-pastorale ed </w:t>
      </w:r>
      <w:proofErr w:type="spellStart"/>
      <w:r w:rsidR="00F478BB" w:rsidRPr="00E0575D">
        <w:rPr>
          <w:rFonts w:ascii="Times New Roman" w:hAnsi="Times New Roman" w:cs="Times New Roman"/>
          <w:sz w:val="24"/>
          <w:szCs w:val="24"/>
        </w:rPr>
        <w:t>assestamentale</w:t>
      </w:r>
      <w:proofErr w:type="spellEnd"/>
      <w:r w:rsidR="00F478BB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</w:rPr>
        <w:t>del</w:t>
      </w:r>
      <w:r w:rsidR="00F478BB" w:rsidRPr="00E0575D">
        <w:rPr>
          <w:rFonts w:ascii="Times New Roman" w:hAnsi="Times New Roman" w:cs="Times New Roman"/>
          <w:sz w:val="24"/>
          <w:szCs w:val="24"/>
        </w:rPr>
        <w:t>le superfici rientranti nel progetto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br/>
      </w:r>
      <w:r w:rsidRPr="00E0575D">
        <w:rPr>
          <w:rFonts w:ascii="Times New Roman" w:hAnsi="Times New Roman" w:cs="Times New Roman"/>
          <w:i/>
          <w:iCs/>
          <w:sz w:val="24"/>
          <w:szCs w:val="24"/>
        </w:rPr>
        <w:t>(barrare e completare l’opzione corretta)</w:t>
      </w:r>
    </w:p>
    <w:p w14:paraId="6E620307" w14:textId="5D28F13C" w:rsidR="00907155" w:rsidRPr="00E0575D" w:rsidRDefault="00C804CD" w:rsidP="00EA4949">
      <w:pPr>
        <w:pStyle w:val="TableParagraph"/>
        <w:numPr>
          <w:ilvl w:val="1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</w:rPr>
        <w:t>già</w:t>
      </w:r>
      <w:proofErr w:type="gramEnd"/>
      <w:r w:rsidRPr="00E0575D">
        <w:rPr>
          <w:rFonts w:ascii="Times New Roman" w:hAnsi="Times New Roman" w:cs="Times New Roman"/>
          <w:sz w:val="24"/>
          <w:szCs w:val="24"/>
        </w:rPr>
        <w:t xml:space="preserve"> ne dispone e lo ha </w:t>
      </w:r>
      <w:r w:rsidR="00F478BB" w:rsidRPr="00E0575D">
        <w:rPr>
          <w:rFonts w:ascii="Times New Roman" w:hAnsi="Times New Roman" w:cs="Times New Roman"/>
          <w:sz w:val="24"/>
          <w:szCs w:val="24"/>
        </w:rPr>
        <w:t>□</w:t>
      </w:r>
      <w:r w:rsidR="005E3833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F478BB" w:rsidRPr="00E0575D">
        <w:rPr>
          <w:rFonts w:ascii="Times New Roman" w:hAnsi="Times New Roman" w:cs="Times New Roman"/>
          <w:sz w:val="24"/>
          <w:szCs w:val="24"/>
        </w:rPr>
        <w:t>sottoposto per l’approvazione in data _______________</w:t>
      </w:r>
      <w:r w:rsidRPr="00E0575D">
        <w:rPr>
          <w:rFonts w:ascii="Times New Roman" w:hAnsi="Times New Roman" w:cs="Times New Roman"/>
          <w:sz w:val="24"/>
          <w:szCs w:val="24"/>
        </w:rPr>
        <w:t xml:space="preserve"> / </w:t>
      </w:r>
      <w:r w:rsidR="005E3833" w:rsidRPr="00E0575D">
        <w:rPr>
          <w:rFonts w:ascii="Times New Roman" w:hAnsi="Times New Roman" w:cs="Times New Roman"/>
          <w:sz w:val="24"/>
          <w:szCs w:val="24"/>
        </w:rPr>
        <w:t xml:space="preserve">□ </w:t>
      </w:r>
      <w:r w:rsidRPr="00E0575D">
        <w:rPr>
          <w:rFonts w:ascii="Times New Roman" w:hAnsi="Times New Roman" w:cs="Times New Roman"/>
          <w:sz w:val="24"/>
          <w:szCs w:val="24"/>
        </w:rPr>
        <w:t xml:space="preserve">è </w:t>
      </w:r>
      <w:r w:rsidR="00F478BB" w:rsidRPr="00E0575D">
        <w:rPr>
          <w:rFonts w:ascii="Times New Roman" w:hAnsi="Times New Roman" w:cs="Times New Roman"/>
          <w:sz w:val="24"/>
          <w:szCs w:val="24"/>
        </w:rPr>
        <w:t>approvato con atto</w:t>
      </w:r>
      <w:r w:rsidR="00FA40F3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F478BB" w:rsidRPr="00E0575D">
        <w:rPr>
          <w:rFonts w:ascii="Times New Roman" w:hAnsi="Times New Roman" w:cs="Times New Roman"/>
          <w:sz w:val="24"/>
          <w:szCs w:val="24"/>
        </w:rPr>
        <w:t>____________ del</w:t>
      </w:r>
      <w:r w:rsidR="005E3833" w:rsidRPr="00E0575D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100921" w:rsidRPr="00E0575D">
        <w:rPr>
          <w:rFonts w:ascii="Times New Roman" w:hAnsi="Times New Roman" w:cs="Times New Roman"/>
          <w:sz w:val="24"/>
          <w:szCs w:val="24"/>
        </w:rPr>
        <w:t>.</w:t>
      </w:r>
    </w:p>
    <w:p w14:paraId="4ECC7686" w14:textId="3A2468CF" w:rsidR="00100921" w:rsidRPr="00E0575D" w:rsidRDefault="00382D75" w:rsidP="005D2E8B">
      <w:pPr>
        <w:pStyle w:val="TableParagraph"/>
        <w:spacing w:line="276" w:lineRule="auto"/>
        <w:ind w:left="1866" w:right="96" w:firstLine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100921" w:rsidRPr="00E0575D">
        <w:rPr>
          <w:rFonts w:ascii="Times New Roman" w:hAnsi="Times New Roman" w:cs="Times New Roman"/>
          <w:i/>
          <w:iCs/>
          <w:sz w:val="24"/>
          <w:szCs w:val="24"/>
        </w:rPr>
        <w:t>ppure</w:t>
      </w:r>
    </w:p>
    <w:p w14:paraId="7019C84B" w14:textId="7BAA5802" w:rsidR="00100921" w:rsidRPr="00E0575D" w:rsidRDefault="00100921" w:rsidP="0018222C">
      <w:pPr>
        <w:pStyle w:val="TableParagraph"/>
        <w:numPr>
          <w:ilvl w:val="1"/>
          <w:numId w:val="18"/>
        </w:numPr>
        <w:spacing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essere consapevole che la proposta progettuale dovrà obbligatoriamente includere la redazione di uno strumento di pianificazione </w:t>
      </w:r>
      <w:proofErr w:type="spellStart"/>
      <w:r w:rsidRPr="00E0575D">
        <w:rPr>
          <w:rFonts w:ascii="Times New Roman" w:hAnsi="Times New Roman" w:cs="Times New Roman"/>
          <w:sz w:val="24"/>
          <w:szCs w:val="24"/>
        </w:rPr>
        <w:t>silvo</w:t>
      </w:r>
      <w:proofErr w:type="spellEnd"/>
      <w:r w:rsidRPr="00E0575D">
        <w:rPr>
          <w:rFonts w:ascii="Times New Roman" w:hAnsi="Times New Roman" w:cs="Times New Roman"/>
          <w:sz w:val="24"/>
          <w:szCs w:val="24"/>
        </w:rPr>
        <w:t xml:space="preserve">-pastorale ed </w:t>
      </w:r>
      <w:proofErr w:type="spellStart"/>
      <w:r w:rsidRPr="00E0575D">
        <w:rPr>
          <w:rFonts w:ascii="Times New Roman" w:hAnsi="Times New Roman" w:cs="Times New Roman"/>
          <w:sz w:val="24"/>
          <w:szCs w:val="24"/>
        </w:rPr>
        <w:t>assestamental</w:t>
      </w:r>
      <w:r w:rsidR="00DD3C69" w:rsidRPr="00E0575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32760" w:rsidRPr="00E0575D">
        <w:rPr>
          <w:rFonts w:ascii="Times New Roman" w:hAnsi="Times New Roman" w:cs="Times New Roman"/>
          <w:sz w:val="24"/>
          <w:szCs w:val="24"/>
        </w:rPr>
        <w:t xml:space="preserve"> per le superfici che ne siano sprovviste</w:t>
      </w:r>
      <w:r w:rsidR="00DD3C69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7C2B2106" w14:textId="0D203214" w:rsidR="00266F0B" w:rsidRPr="00E0575D" w:rsidRDefault="00245441" w:rsidP="00266F0B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i</w:t>
      </w:r>
      <w:r w:rsidR="00687FF2" w:rsidRPr="00E0575D">
        <w:rPr>
          <w:rFonts w:ascii="Times New Roman" w:hAnsi="Times New Roman" w:cs="Times New Roman"/>
          <w:sz w:val="24"/>
          <w:szCs w:val="24"/>
        </w:rPr>
        <w:t>l beneficiario e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687FF2" w:rsidRPr="00E0575D">
        <w:rPr>
          <w:rFonts w:ascii="Times New Roman" w:hAnsi="Times New Roman" w:cs="Times New Roman"/>
          <w:sz w:val="24"/>
          <w:szCs w:val="24"/>
        </w:rPr>
        <w:t>tutti i soggetti costituenti</w:t>
      </w:r>
      <w:r w:rsidR="00266F0B" w:rsidRPr="00E0575D">
        <w:rPr>
          <w:rFonts w:ascii="Times New Roman" w:hAnsi="Times New Roman" w:cs="Times New Roman"/>
          <w:sz w:val="24"/>
          <w:szCs w:val="24"/>
        </w:rPr>
        <w:t xml:space="preserve">, nel caso siano imprese, </w:t>
      </w:r>
      <w:r w:rsidR="00687FF2" w:rsidRPr="00E0575D">
        <w:rPr>
          <w:rFonts w:ascii="Times New Roman" w:hAnsi="Times New Roman" w:cs="Times New Roman"/>
          <w:sz w:val="24"/>
          <w:szCs w:val="24"/>
        </w:rPr>
        <w:t>sono in regola con gli obblighi relativi al pagamento dei contributi previdenziali, assistenziali, assicurativi, in analogia con quanto previsto dall’art. 1, co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. </w:t>
      </w:r>
      <w:r w:rsidR="00687FF2" w:rsidRPr="00E0575D">
        <w:rPr>
          <w:rFonts w:ascii="Times New Roman" w:hAnsi="Times New Roman" w:cs="Times New Roman"/>
          <w:sz w:val="24"/>
          <w:szCs w:val="24"/>
        </w:rPr>
        <w:t>553 della L. 266/05.</w:t>
      </w:r>
    </w:p>
    <w:p w14:paraId="094A9ADE" w14:textId="2F2FFA32" w:rsidR="00E274A8" w:rsidRPr="00E0575D" w:rsidRDefault="00E274A8" w:rsidP="00134E36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rPr>
          <w:rFonts w:ascii="Times New Roman" w:eastAsiaTheme="minorEastAsia" w:hAnsi="Times New Roman" w:cs="Times New Roman"/>
          <w:i/>
          <w:iCs/>
          <w:sz w:val="24"/>
          <w:szCs w:val="24"/>
          <w:lang w:eastAsia="en-US" w:bidi="ar-SA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Che </w:t>
      </w:r>
      <w:r w:rsidR="002E7871" w:rsidRPr="00E0575D">
        <w:rPr>
          <w:rFonts w:ascii="Times New Roman" w:hAnsi="Times New Roman" w:cs="Times New Roman"/>
          <w:sz w:val="24"/>
          <w:szCs w:val="24"/>
        </w:rPr>
        <w:t>la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2E7871" w:rsidRPr="00E0575D">
        <w:rPr>
          <w:rFonts w:ascii="Times New Roman" w:hAnsi="Times New Roman" w:cs="Times New Roman"/>
          <w:sz w:val="24"/>
          <w:szCs w:val="24"/>
        </w:rPr>
        <w:t xml:space="preserve">richiedente </w:t>
      </w:r>
      <w:r w:rsidRPr="00E0575D">
        <w:rPr>
          <w:rFonts w:ascii="Times New Roman" w:hAnsi="Times New Roman" w:cs="Times New Roman"/>
          <w:sz w:val="24"/>
          <w:szCs w:val="24"/>
        </w:rPr>
        <w:t xml:space="preserve">e tutti i soggetti </w:t>
      </w:r>
      <w:proofErr w:type="gramStart"/>
      <w:r w:rsidRPr="00E0575D">
        <w:rPr>
          <w:rFonts w:ascii="Times New Roman" w:hAnsi="Times New Roman" w:cs="Times New Roman"/>
          <w:sz w:val="24"/>
          <w:szCs w:val="24"/>
        </w:rPr>
        <w:t>costituenti</w:t>
      </w:r>
      <w:r w:rsidR="00245441" w:rsidRPr="00E0575D">
        <w:rPr>
          <w:rFonts w:ascii="Times New Roman" w:hAnsi="Times New Roman" w:cs="Times New Roman"/>
          <w:sz w:val="24"/>
          <w:szCs w:val="24"/>
        </w:rPr>
        <w:br/>
      </w:r>
      <w:r w:rsidRPr="00E0575D">
        <w:rPr>
          <w:rFonts w:ascii="Times New Roman" w:eastAsiaTheme="minorEastAsia" w:hAnsi="Times New Roman" w:cs="Times New Roman"/>
          <w:i/>
          <w:iCs/>
          <w:sz w:val="24"/>
          <w:szCs w:val="24"/>
          <w:lang w:eastAsia="en-US" w:bidi="ar-SA"/>
        </w:rPr>
        <w:t>(</w:t>
      </w:r>
      <w:proofErr w:type="gramEnd"/>
      <w:r w:rsidRPr="00E0575D">
        <w:rPr>
          <w:rFonts w:ascii="Times New Roman" w:eastAsiaTheme="minorEastAsia" w:hAnsi="Times New Roman" w:cs="Times New Roman"/>
          <w:i/>
          <w:iCs/>
          <w:sz w:val="24"/>
          <w:szCs w:val="24"/>
          <w:lang w:eastAsia="en-US" w:bidi="ar-SA"/>
        </w:rPr>
        <w:t>barrare e completare l’opzione corretta)</w:t>
      </w:r>
    </w:p>
    <w:p w14:paraId="5A6E7661" w14:textId="0875C4E5" w:rsidR="005C5FC9" w:rsidRPr="00E0575D" w:rsidRDefault="00245441" w:rsidP="0018222C">
      <w:pPr>
        <w:pStyle w:val="TableParagraph"/>
        <w:numPr>
          <w:ilvl w:val="2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Non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</w:rPr>
        <w:t>hanno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 ricevuto altri aiuti pubblici concessi per le stesse voci di costo indicate nella domanda di contributo, al fine di evitare qualsiasi forma di doppio finanziamento</w:t>
      </w:r>
      <w:r w:rsidR="008D735D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4EDF6F2F" w14:textId="24138294" w:rsidR="008D735D" w:rsidRPr="00E0575D" w:rsidRDefault="00732760" w:rsidP="0018222C">
      <w:pPr>
        <w:pStyle w:val="TableParagraph"/>
        <w:numPr>
          <w:ilvl w:val="2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Le imprese aderenti n</w:t>
      </w:r>
      <w:r w:rsidR="00245441" w:rsidRPr="00E0575D">
        <w:rPr>
          <w:rFonts w:ascii="Times New Roman" w:hAnsi="Times New Roman" w:cs="Times New Roman"/>
          <w:sz w:val="24"/>
          <w:szCs w:val="24"/>
        </w:rPr>
        <w:t>on hanno</w:t>
      </w:r>
      <w:r w:rsidR="008D735D" w:rsidRPr="00E0575D">
        <w:rPr>
          <w:rFonts w:ascii="Times New Roman" w:hAnsi="Times New Roman" w:cs="Times New Roman"/>
          <w:sz w:val="24"/>
          <w:szCs w:val="24"/>
        </w:rPr>
        <w:t xml:space="preserve"> percepito negli esercizi finanziari del triennio </w:t>
      </w:r>
      <w:r w:rsidR="00194633" w:rsidRPr="00E0575D">
        <w:rPr>
          <w:rFonts w:ascii="Times New Roman" w:hAnsi="Times New Roman" w:cs="Times New Roman"/>
          <w:sz w:val="24"/>
          <w:szCs w:val="24"/>
        </w:rPr>
        <w:t>precedente</w:t>
      </w:r>
      <w:r w:rsidR="008D735D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 xml:space="preserve">contributi </w:t>
      </w:r>
      <w:r w:rsidR="008D735D" w:rsidRPr="00E0575D">
        <w:rPr>
          <w:rFonts w:ascii="Times New Roman" w:hAnsi="Times New Roman" w:cs="Times New Roman"/>
          <w:sz w:val="24"/>
          <w:szCs w:val="24"/>
        </w:rPr>
        <w:t>in regime</w:t>
      </w:r>
      <w:r w:rsidRPr="00E0575D">
        <w:rPr>
          <w:rFonts w:ascii="Times New Roman" w:hAnsi="Times New Roman" w:cs="Times New Roman"/>
          <w:sz w:val="24"/>
          <w:szCs w:val="24"/>
        </w:rPr>
        <w:t xml:space="preserve"> di</w:t>
      </w:r>
      <w:r w:rsidR="008D735D" w:rsidRPr="00E0575D">
        <w:rPr>
          <w:rFonts w:ascii="Times New Roman" w:hAnsi="Times New Roman" w:cs="Times New Roman"/>
          <w:sz w:val="24"/>
          <w:szCs w:val="24"/>
        </w:rPr>
        <w:t xml:space="preserve"> “de </w:t>
      </w:r>
      <w:proofErr w:type="spellStart"/>
      <w:r w:rsidR="008D735D" w:rsidRPr="00E0575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8D735D" w:rsidRPr="00E0575D">
        <w:rPr>
          <w:rFonts w:ascii="Times New Roman" w:hAnsi="Times New Roman" w:cs="Times New Roman"/>
          <w:sz w:val="24"/>
          <w:szCs w:val="24"/>
        </w:rPr>
        <w:t xml:space="preserve">” ai sensi dei Regolamenti UE n. 2024/3118 e n.2023/2831; </w:t>
      </w:r>
    </w:p>
    <w:p w14:paraId="5BEBC2FF" w14:textId="76A9C730" w:rsidR="008D735D" w:rsidRPr="00E0575D" w:rsidRDefault="008D735D" w:rsidP="008D735D">
      <w:pPr>
        <w:pStyle w:val="TableParagraph"/>
        <w:spacing w:line="276" w:lineRule="auto"/>
        <w:ind w:left="1866" w:right="96" w:firstLine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iCs/>
          <w:sz w:val="24"/>
          <w:szCs w:val="24"/>
        </w:rPr>
        <w:t>oppure</w:t>
      </w:r>
      <w:proofErr w:type="gramEnd"/>
    </w:p>
    <w:p w14:paraId="63778A25" w14:textId="36F45253" w:rsidR="008D735D" w:rsidRPr="00E0575D" w:rsidRDefault="00732760" w:rsidP="0018222C">
      <w:pPr>
        <w:pStyle w:val="TableParagraph"/>
        <w:numPr>
          <w:ilvl w:val="2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Le imprese aderenti h</w:t>
      </w:r>
      <w:r w:rsidR="00194633" w:rsidRPr="00E0575D">
        <w:rPr>
          <w:rFonts w:ascii="Times New Roman" w:hAnsi="Times New Roman" w:cs="Times New Roman"/>
          <w:sz w:val="24"/>
          <w:szCs w:val="24"/>
        </w:rPr>
        <w:t>anno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 percepito, negli esercizi finanziari del triennio </w:t>
      </w:r>
      <w:r w:rsidR="00194633" w:rsidRPr="00E0575D">
        <w:rPr>
          <w:rFonts w:ascii="Times New Roman" w:hAnsi="Times New Roman" w:cs="Times New Roman"/>
          <w:sz w:val="24"/>
          <w:szCs w:val="24"/>
        </w:rPr>
        <w:t>precedente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, in regime “de </w:t>
      </w:r>
      <w:proofErr w:type="spellStart"/>
      <w:r w:rsidR="005C5FC9" w:rsidRPr="00E0575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5C5FC9" w:rsidRPr="00E0575D">
        <w:rPr>
          <w:rFonts w:ascii="Times New Roman" w:hAnsi="Times New Roman" w:cs="Times New Roman"/>
          <w:sz w:val="24"/>
          <w:szCs w:val="24"/>
        </w:rPr>
        <w:t xml:space="preserve">” ai sensi dei Regolamenti UE n. 2024/3118 e n.2023/2831 i seguenti </w:t>
      </w:r>
      <w:r w:rsidR="005C5FC9" w:rsidRPr="00E0575D">
        <w:rPr>
          <w:rFonts w:ascii="Times New Roman" w:hAnsi="Times New Roman" w:cs="Times New Roman"/>
          <w:sz w:val="24"/>
          <w:szCs w:val="24"/>
        </w:rPr>
        <w:lastRenderedPageBreak/>
        <w:t>contributi:</w:t>
      </w:r>
    </w:p>
    <w:p w14:paraId="1BE6B571" w14:textId="513C6575" w:rsidR="005C5FC9" w:rsidRPr="00E0575D" w:rsidRDefault="005C5FC9" w:rsidP="0018222C">
      <w:pPr>
        <w:pStyle w:val="TableParagraph"/>
        <w:numPr>
          <w:ilvl w:val="1"/>
          <w:numId w:val="18"/>
        </w:numPr>
        <w:spacing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 al quale sono stati percepiti, Ente concedente, anno di concessione, settore di attività cui si riferisce ciascun aiuto)</w:t>
      </w:r>
      <w:r w:rsidRPr="00E0575D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8D735D" w:rsidRPr="00E0575D">
        <w:rPr>
          <w:rFonts w:ascii="Times New Roman" w:hAnsi="Times New Roman" w:cs="Times New Roman"/>
          <w:sz w:val="24"/>
          <w:szCs w:val="24"/>
        </w:rPr>
        <w:t>_</w:t>
      </w:r>
      <w:r w:rsidR="00F6108E" w:rsidRPr="00E0575D">
        <w:rPr>
          <w:rFonts w:ascii="Times New Roman" w:hAnsi="Times New Roman" w:cs="Times New Roman"/>
          <w:sz w:val="24"/>
          <w:szCs w:val="24"/>
        </w:rPr>
        <w:t>______________</w:t>
      </w:r>
    </w:p>
    <w:p w14:paraId="0381486E" w14:textId="782989CF" w:rsidR="00687FF2" w:rsidRPr="00E0575D" w:rsidRDefault="00A06978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essere responsabile della veridicità e della correttezza dei dati e informaz</w:t>
      </w:r>
      <w:r w:rsidR="00BF7E2A" w:rsidRPr="00E0575D">
        <w:rPr>
          <w:rFonts w:ascii="Times New Roman" w:hAnsi="Times New Roman" w:cs="Times New Roman"/>
          <w:sz w:val="24"/>
          <w:szCs w:val="24"/>
        </w:rPr>
        <w:t>i</w:t>
      </w:r>
      <w:r w:rsidRPr="00E0575D">
        <w:rPr>
          <w:rFonts w:ascii="Times New Roman" w:hAnsi="Times New Roman" w:cs="Times New Roman"/>
          <w:sz w:val="24"/>
          <w:szCs w:val="24"/>
        </w:rPr>
        <w:t>oni fornite e di impegnarsi a comunicare con tempestività eventuali aggiornamenti</w:t>
      </w:r>
      <w:r w:rsidR="00BF7E2A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6C98CE85" w14:textId="67158027" w:rsidR="000543DD" w:rsidRPr="00E0575D" w:rsidRDefault="000543DD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impegnarsi </w:t>
      </w:r>
      <w:r w:rsidR="005C5FC9" w:rsidRPr="00E0575D">
        <w:rPr>
          <w:rFonts w:ascii="Times New Roman" w:hAnsi="Times New Roman" w:cs="Times New Roman"/>
          <w:sz w:val="24"/>
          <w:szCs w:val="24"/>
        </w:rPr>
        <w:t>a consentire l’accesso alle superfici ed alle informazioni al personale ARSIAL per la verifica dei requisiti e delle informazioni fornite;</w:t>
      </w:r>
    </w:p>
    <w:p w14:paraId="0F30C4A1" w14:textId="0C32DEE3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impegnarsi a utilizzare esclusivamente un c/c dedicato all’intervento oggetto del presente contributo pubblico, dandone comunicazione all’ARSIAL in concomitanza con la presentazione della domanda di pagamento dell’anticipo;</w:t>
      </w:r>
    </w:p>
    <w:p w14:paraId="2967811B" w14:textId="1D4322B5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impegnarsi a conservare la documentazione tecnico-amministrativa-contabile relativa al progetto per 5 anni dalla data di liquidazione finale del contributo pubblico, nonché ad esibirla in caso di controlli e verifiche svolte dagli uffici preposti; </w:t>
      </w:r>
    </w:p>
    <w:p w14:paraId="02D0C3A0" w14:textId="25570DE8" w:rsidR="003D6A10" w:rsidRPr="00E0575D" w:rsidRDefault="00850E62" w:rsidP="006E69D4">
      <w:pPr>
        <w:pStyle w:val="Paragrafoelenco"/>
        <w:numPr>
          <w:ilvl w:val="0"/>
          <w:numId w:val="1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Di i</w:t>
      </w:r>
      <w:r w:rsidR="006E69D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mpegnarsi a mantenere attiva l’Associazione per almeno 7 anni a decorrere dal termine di presentazione dell’istanza di partecipazione al presente Avviso e </w:t>
      </w:r>
      <w:r w:rsidR="003D6A10" w:rsidRPr="00E0575D">
        <w:rPr>
          <w:rFonts w:ascii="Times New Roman" w:hAnsi="Times New Roman" w:cs="Times New Roman"/>
          <w:sz w:val="24"/>
          <w:szCs w:val="24"/>
        </w:rPr>
        <w:t xml:space="preserve">a non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effettuare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modifiche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sostanziali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="00732760" w:rsidRPr="00E0575D">
        <w:rPr>
          <w:rFonts w:ascii="Times New Roman" w:hAnsi="Times New Roman" w:cs="Times New Roman"/>
          <w:sz w:val="24"/>
          <w:szCs w:val="24"/>
        </w:rPr>
        <w:t>concessione</w:t>
      </w:r>
      <w:proofErr w:type="spellEnd"/>
      <w:r w:rsidR="00732760" w:rsidRPr="00E0575D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contributo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alterino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obiettivi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attuazione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Proposta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progettuale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9D4" w:rsidRPr="00E0575D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6E69D4" w:rsidRPr="00E0575D">
        <w:rPr>
          <w:rFonts w:ascii="Times New Roman" w:hAnsi="Times New Roman" w:cs="Times New Roman"/>
          <w:sz w:val="24"/>
          <w:szCs w:val="24"/>
        </w:rPr>
        <w:t xml:space="preserve"> da</w:t>
      </w:r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comprometterne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obiettivi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10" w:rsidRPr="00E0575D">
        <w:rPr>
          <w:rFonts w:ascii="Times New Roman" w:hAnsi="Times New Roman" w:cs="Times New Roman"/>
          <w:sz w:val="24"/>
          <w:szCs w:val="24"/>
        </w:rPr>
        <w:t>originari</w:t>
      </w:r>
      <w:proofErr w:type="spellEnd"/>
      <w:r w:rsidR="003D6A10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1DED8A4C" w14:textId="6EBAA4D9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impegnarsi a dare tempestiva comunicazione</w:t>
      </w:r>
      <w:r w:rsidR="00C01501" w:rsidRPr="00E0575D">
        <w:rPr>
          <w:rFonts w:ascii="Times New Roman" w:hAnsi="Times New Roman" w:cs="Times New Roman"/>
          <w:sz w:val="24"/>
          <w:szCs w:val="24"/>
        </w:rPr>
        <w:t xml:space="preserve"> all’Agenzia</w:t>
      </w:r>
      <w:r w:rsidRPr="00E0575D">
        <w:rPr>
          <w:rFonts w:ascii="Times New Roman" w:hAnsi="Times New Roman" w:cs="Times New Roman"/>
          <w:sz w:val="24"/>
          <w:szCs w:val="24"/>
        </w:rPr>
        <w:t xml:space="preserve"> di eventuali variazioni rispetto a quanto dichiarato nella domanda di sostegno;</w:t>
      </w:r>
    </w:p>
    <w:p w14:paraId="5E04E27B" w14:textId="2B116EA8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impegnarsi trasmettere ad ARSIAL</w:t>
      </w:r>
      <w:r w:rsidR="00367C67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>per i 5 anni successivi al pagamento del saldo finale del contributo, una relazione sintetica delle azioni realizzate nell’anno precedente, per consentire l’espletamento delle attività di monitoraggi</w:t>
      </w:r>
      <w:r w:rsidR="00D56403" w:rsidRPr="00E0575D">
        <w:rPr>
          <w:rFonts w:ascii="Times New Roman" w:hAnsi="Times New Roman" w:cs="Times New Roman"/>
          <w:sz w:val="24"/>
          <w:szCs w:val="24"/>
        </w:rPr>
        <w:t xml:space="preserve">o; </w:t>
      </w:r>
    </w:p>
    <w:p w14:paraId="55C293FA" w14:textId="5030A5AF" w:rsidR="00D56403" w:rsidRPr="00E0575D" w:rsidRDefault="00D56403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aver preso visione dell’informativa privacy;</w:t>
      </w:r>
    </w:p>
    <w:p w14:paraId="0A8D4FD5" w14:textId="6A762825" w:rsidR="00850E62" w:rsidRPr="00E0575D" w:rsidRDefault="004D458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eleggere domicilio per la presente procedura </w:t>
      </w:r>
      <w:r w:rsidR="00850E62" w:rsidRPr="00E0575D">
        <w:rPr>
          <w:rFonts w:ascii="Times New Roman" w:hAnsi="Times New Roman" w:cs="Times New Roman"/>
          <w:sz w:val="24"/>
          <w:szCs w:val="24"/>
        </w:rPr>
        <w:t xml:space="preserve">al seguente recapito: 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7B0B2" w14:textId="52D2F3D1" w:rsidR="004805C0" w:rsidRPr="00E0575D" w:rsidRDefault="004D458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via/p.za ___________________ n. __ </w:t>
      </w:r>
      <w:r w:rsidR="00850E62" w:rsidRPr="00E0575D">
        <w:rPr>
          <w:rFonts w:ascii="Times New Roman" w:hAnsi="Times New Roman" w:cs="Times New Roman"/>
          <w:sz w:val="24"/>
          <w:szCs w:val="24"/>
        </w:rPr>
        <w:t xml:space="preserve">Comune _____________________ </w:t>
      </w:r>
      <w:proofErr w:type="gramStart"/>
      <w:r w:rsidR="00850E62" w:rsidRPr="00E0575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850E62" w:rsidRPr="00E0575D">
        <w:rPr>
          <w:rFonts w:ascii="Times New Roman" w:hAnsi="Times New Roman" w:cs="Times New Roman"/>
          <w:sz w:val="24"/>
          <w:szCs w:val="24"/>
        </w:rPr>
        <w:t xml:space="preserve"> ) </w:t>
      </w:r>
      <w:r w:rsidRPr="00E0575D">
        <w:rPr>
          <w:rFonts w:ascii="Times New Roman" w:hAnsi="Times New Roman" w:cs="Times New Roman"/>
          <w:sz w:val="24"/>
          <w:szCs w:val="24"/>
        </w:rPr>
        <w:t>e-mail ____________________________ PEC ____________________________,</w:t>
      </w:r>
    </w:p>
    <w:p w14:paraId="3BE2EB79" w14:textId="5326A23F" w:rsidR="004805C0" w:rsidRPr="00E0575D" w:rsidRDefault="004805C0" w:rsidP="003B0C08">
      <w:pPr>
        <w:pStyle w:val="TableParagraph"/>
        <w:spacing w:before="720" w:after="120" w:line="276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lastRenderedPageBreak/>
        <w:t xml:space="preserve">Alla presente </w:t>
      </w:r>
      <w:r w:rsidR="00850E62" w:rsidRPr="00E0575D">
        <w:rPr>
          <w:rFonts w:ascii="Times New Roman" w:hAnsi="Times New Roman" w:cs="Times New Roman"/>
          <w:sz w:val="24"/>
          <w:szCs w:val="24"/>
        </w:rPr>
        <w:t>istanza</w:t>
      </w:r>
      <w:r w:rsidRPr="00E0575D">
        <w:rPr>
          <w:rFonts w:ascii="Times New Roman" w:hAnsi="Times New Roman" w:cs="Times New Roman"/>
          <w:sz w:val="24"/>
          <w:szCs w:val="24"/>
        </w:rPr>
        <w:t xml:space="preserve">, ai sensi dell’art. </w:t>
      </w:r>
      <w:r w:rsidR="00F6108E" w:rsidRPr="00E0575D">
        <w:rPr>
          <w:rFonts w:ascii="Times New Roman" w:hAnsi="Times New Roman" w:cs="Times New Roman"/>
          <w:sz w:val="24"/>
          <w:szCs w:val="24"/>
        </w:rPr>
        <w:t>9</w:t>
      </w:r>
      <w:r w:rsidRPr="00E0575D">
        <w:rPr>
          <w:rFonts w:ascii="Times New Roman" w:hAnsi="Times New Roman" w:cs="Times New Roman"/>
          <w:sz w:val="24"/>
          <w:szCs w:val="24"/>
        </w:rPr>
        <w:t xml:space="preserve"> de</w:t>
      </w:r>
      <w:r w:rsidR="00F6108E" w:rsidRPr="00E0575D">
        <w:rPr>
          <w:rFonts w:ascii="Times New Roman" w:hAnsi="Times New Roman" w:cs="Times New Roman"/>
          <w:sz w:val="24"/>
          <w:szCs w:val="24"/>
        </w:rPr>
        <w:t>ll’Avviso</w:t>
      </w:r>
      <w:r w:rsidRPr="00E0575D">
        <w:rPr>
          <w:rFonts w:ascii="Times New Roman" w:hAnsi="Times New Roman" w:cs="Times New Roman"/>
          <w:sz w:val="24"/>
          <w:szCs w:val="24"/>
        </w:rPr>
        <w:t>, si allegano i seguenti documenti:</w:t>
      </w:r>
    </w:p>
    <w:p w14:paraId="7F735C4A" w14:textId="050D6BAE" w:rsidR="00733134" w:rsidRPr="00F83B0A" w:rsidRDefault="00FC628C" w:rsidP="00733134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Documento di identità</w:t>
      </w:r>
      <w:r w:rsidR="00733134">
        <w:rPr>
          <w:rFonts w:ascii="Times New Roman" w:hAnsi="Times New Roman" w:cs="Times New Roman"/>
          <w:sz w:val="24"/>
          <w:szCs w:val="24"/>
          <w:lang w:val="it-IT"/>
        </w:rPr>
        <w:t xml:space="preserve"> del mandatario/legale rappresentante del richiedente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83B0A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(se sprovvisto di firma </w:t>
      </w:r>
      <w:r w:rsid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digitale); </w:t>
      </w:r>
    </w:p>
    <w:p w14:paraId="4521A231" w14:textId="160FFB44" w:rsidR="00B31CDD" w:rsidRPr="00E0575D" w:rsidRDefault="00B31CDD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Copia conforme dell’atto costitu</w:t>
      </w:r>
      <w:r w:rsidR="00E52377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tivo </w:t>
      </w:r>
      <w:r w:rsidR="00E52377" w:rsidRPr="00F83B0A">
        <w:rPr>
          <w:rFonts w:ascii="Times New Roman" w:hAnsi="Times New Roman" w:cs="Times New Roman"/>
          <w:i/>
          <w:sz w:val="24"/>
          <w:szCs w:val="24"/>
          <w:lang w:val="it-IT"/>
        </w:rPr>
        <w:t>(in caso di</w:t>
      </w:r>
      <w:r w:rsidR="00F83B0A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forma associativa</w:t>
      </w:r>
      <w:r w:rsidR="00E52377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già costituita)</w:t>
      </w:r>
    </w:p>
    <w:p w14:paraId="6AAC15A5" w14:textId="050B1B08" w:rsidR="00F6108E" w:rsidRPr="00E0575D" w:rsidRDefault="000379DD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</w:t>
      </w:r>
      <w:r w:rsidR="00F6108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C– IMPEG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NO</w:t>
      </w:r>
      <w:r w:rsidR="00F6108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A COSTITUIRE L’ASSOCIAZIONE</w:t>
      </w:r>
    </w:p>
    <w:p w14:paraId="66C74BC8" w14:textId="05AB48E5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D – NULLA OSTA DEL PROPRIETARIO DEL FONDO</w:t>
      </w:r>
    </w:p>
    <w:p w14:paraId="06B326A1" w14:textId="65011C5F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E –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PROPOSTA PROGETTUALE</w:t>
      </w:r>
    </w:p>
    <w:p w14:paraId="21DDA257" w14:textId="17BD437E" w:rsidR="00F6108E" w:rsidRPr="00E0575D" w:rsidRDefault="000379DD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</w:t>
      </w:r>
      <w:r w:rsidR="001D3103">
        <w:rPr>
          <w:rFonts w:ascii="Times New Roman" w:hAnsi="Times New Roman" w:cs="Times New Roman"/>
          <w:sz w:val="24"/>
          <w:szCs w:val="24"/>
          <w:lang w:val="it-IT"/>
        </w:rPr>
        <w:t xml:space="preserve"> F – SOGGETTI COSTITUENT</w:t>
      </w:r>
      <w:r w:rsidR="00F6108E" w:rsidRPr="00E0575D">
        <w:rPr>
          <w:rFonts w:ascii="Times New Roman" w:hAnsi="Times New Roman" w:cs="Times New Roman"/>
          <w:sz w:val="24"/>
          <w:szCs w:val="24"/>
          <w:lang w:val="it-IT"/>
        </w:rPr>
        <w:t>I L’ASSOCIAZIONE</w:t>
      </w:r>
    </w:p>
    <w:p w14:paraId="4EA9B1C1" w14:textId="2BB25C39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G – DICHIARAZIONI SOSTITUT</w:t>
      </w:r>
      <w:r w:rsidR="00E20865"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VE DEI SOGGETTI COSTITUENTI</w:t>
      </w:r>
    </w:p>
    <w:p w14:paraId="5F152442" w14:textId="4889F399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H – PROSPETTO FINANZIARIO</w:t>
      </w:r>
    </w:p>
    <w:p w14:paraId="491CEE70" w14:textId="677485F6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I – AUTOVALUTAZIONE DEI CRITERI DI SELEZIONE</w:t>
      </w:r>
    </w:p>
    <w:p w14:paraId="315D9935" w14:textId="7C4416E4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L – DICHIARAZIONE SUL TRATTAMENTO DEI DATI</w:t>
      </w:r>
    </w:p>
    <w:p w14:paraId="5EC0A326" w14:textId="77777777" w:rsidR="004805C0" w:rsidRPr="00E0575D" w:rsidRDefault="004805C0" w:rsidP="00DA4D9C">
      <w:pPr>
        <w:pStyle w:val="TableParagraph"/>
        <w:spacing w:before="360" w:after="120" w:line="276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</w:t>
      </w:r>
    </w:p>
    <w:p w14:paraId="60CE444B" w14:textId="125AB830" w:rsidR="00CE2603" w:rsidRPr="00E0575D" w:rsidRDefault="002E7871" w:rsidP="002E7871">
      <w:pPr>
        <w:spacing w:before="600" w:after="0" w:line="360" w:lineRule="auto"/>
        <w:ind w:left="4253" w:hanging="851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</w:t>
      </w:r>
      <w:r w:rsidR="00CE2603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mandatario/legale rappresentante</w:t>
      </w:r>
      <w:r w:rsidR="00CE2603" w:rsidRPr="00E0575D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E718A79" w14:textId="77777777" w:rsidR="005D2E8B" w:rsidRPr="00E0575D" w:rsidRDefault="005D2E8B" w:rsidP="00CE2603">
      <w:pPr>
        <w:pBdr>
          <w:bottom w:val="single" w:sz="12" w:space="1" w:color="auto"/>
        </w:pBdr>
        <w:ind w:left="4462"/>
        <w:rPr>
          <w:rFonts w:ascii="Times New Roman" w:hAnsi="Times New Roman" w:cs="Times New Roman"/>
          <w:sz w:val="24"/>
          <w:szCs w:val="24"/>
          <w:lang w:val="it-IT"/>
        </w:rPr>
      </w:pPr>
    </w:p>
    <w:p w14:paraId="204CD7E6" w14:textId="77777777" w:rsidR="004805C0" w:rsidRPr="00E0575D" w:rsidRDefault="004805C0" w:rsidP="004805C0">
      <w:pPr>
        <w:rPr>
          <w:rFonts w:ascii="Times New Roman" w:hAnsi="Times New Roman" w:cs="Times New Roman"/>
          <w:sz w:val="24"/>
          <w:szCs w:val="24"/>
          <w:lang w:val="it-IT"/>
        </w:rPr>
        <w:sectPr w:rsidR="004805C0" w:rsidRPr="00E0575D" w:rsidSect="006E58B0">
          <w:headerReference w:type="default" r:id="rId8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625CAF10" w14:textId="6A9B21B8" w:rsidR="00287184" w:rsidRPr="00E0575D" w:rsidRDefault="00464550" w:rsidP="00AA4B20">
      <w:pPr>
        <w:spacing w:before="360" w:after="84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IMPEGNO A COSTITUIRE L’ASSOCIAZIONE</w:t>
      </w:r>
      <w:r w:rsidR="00287184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365ED834" w14:textId="7125D3B1" w:rsidR="00464550" w:rsidRPr="004C3295" w:rsidRDefault="00464550" w:rsidP="00134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___, Codice fiscale ___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_____________, nato a _________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 (___) il ___/___/______ residente a ______________________ in Via ___________________ n.____, Telefono ____________________, mail _________________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 in qualità di </w:t>
      </w:r>
      <w:r w:rsidR="00B83A94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 </w:t>
      </w:r>
      <w:r w:rsidR="00B83A94" w:rsidRPr="004C3295">
        <w:rPr>
          <w:rFonts w:ascii="Times New Roman" w:hAnsi="Times New Roman" w:cs="Times New Roman"/>
          <w:i/>
          <w:sz w:val="24"/>
          <w:szCs w:val="24"/>
          <w:lang w:val="it-IT"/>
        </w:rPr>
        <w:t>(</w:t>
      </w:r>
      <w:r w:rsidR="004C3295" w:rsidRPr="004C3295">
        <w:rPr>
          <w:rFonts w:ascii="Times New Roman" w:hAnsi="Times New Roman" w:cs="Times New Roman"/>
          <w:i/>
          <w:sz w:val="24"/>
          <w:szCs w:val="24"/>
          <w:lang w:val="it-IT"/>
        </w:rPr>
        <w:t>tipologia del soggetto</w:t>
      </w:r>
      <w:r w:rsidR="00AA4B2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costituente</w:t>
      </w:r>
      <w:r w:rsidR="00B83A94" w:rsidRPr="004C329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di cui all’art. 3)</w:t>
      </w:r>
      <w:r w:rsidR="004C3295" w:rsidRPr="004C329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4C329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 </w:t>
      </w:r>
    </w:p>
    <w:p w14:paraId="6D16B4BE" w14:textId="65D52A0A" w:rsidR="00FB1231" w:rsidRPr="00E0575D" w:rsidRDefault="00FB1231" w:rsidP="00134E36">
      <w:pPr>
        <w:spacing w:before="240"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iCs/>
          <w:sz w:val="24"/>
          <w:szCs w:val="24"/>
          <w:lang w:val="it-IT"/>
        </w:rPr>
        <w:t>Premesso</w:t>
      </w:r>
      <w:r w:rsidR="00DA4D9C" w:rsidRPr="00E0575D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che</w:t>
      </w:r>
    </w:p>
    <w:p w14:paraId="5D6383EF" w14:textId="6CC12E64" w:rsidR="00FB1231" w:rsidRPr="00E0575D" w:rsidRDefault="00FB1231" w:rsidP="00134E36">
      <w:pPr>
        <w:pStyle w:val="Paragrafoelenco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la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partecipazione al</w:t>
      </w:r>
      <w:r w:rsidR="003618C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l’Avviso 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3618C4" w:rsidRPr="00E0575D">
        <w:rPr>
          <w:rFonts w:ascii="Times New Roman" w:hAnsi="Times New Roman" w:cs="Times New Roman"/>
          <w:sz w:val="24"/>
          <w:szCs w:val="24"/>
          <w:lang w:val="it-IT"/>
        </w:rPr>
        <w:t>Promozione della gestione forestale associata nel Lazio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sostegno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>forme associative tra proprietari e gestori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di superfici </w:t>
      </w:r>
      <w:proofErr w:type="spellStart"/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silvopastorali</w:t>
      </w:r>
      <w:proofErr w:type="spellEnd"/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>, in coerenza con gli obiettivi di sostenibilità, tutela della biodiversità e sviluppo della filiera forestale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è consentita anche a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Associazioni Forestali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>costituende</w:t>
      </w:r>
      <w:proofErr w:type="spellEnd"/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8C028C6" w14:textId="70E882BF" w:rsidR="0089710D" w:rsidRPr="00B83A94" w:rsidRDefault="00FB1231" w:rsidP="00B83A94">
      <w:pPr>
        <w:pStyle w:val="Paragrafoelenco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l’art. 3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dell’Avviso pubblico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prevede qual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requisit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di partecipazione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l’impegno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costituire l’Associazione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4F606C7D" w14:textId="5E68DCE1" w:rsidR="00BE77C6" w:rsidRPr="00E0575D" w:rsidRDefault="0089710D" w:rsidP="00134E36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</w:t>
      </w:r>
      <w:r w:rsidR="000C0836" w:rsidRPr="00E0575D">
        <w:rPr>
          <w:rFonts w:ascii="Times New Roman" w:hAnsi="Times New Roman" w:cs="Times New Roman"/>
          <w:sz w:val="24"/>
          <w:szCs w:val="24"/>
          <w:lang w:val="it-IT"/>
        </w:rPr>
        <w:t>nsapevol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e delle previsioni e finalità dell’Avviso Pubblico,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BE77C6" w:rsidRPr="00E0575D">
        <w:rPr>
          <w:rFonts w:ascii="Times New Roman" w:hAnsi="Times New Roman" w:cs="Times New Roman"/>
          <w:sz w:val="24"/>
          <w:szCs w:val="24"/>
          <w:lang w:val="it-IT"/>
        </w:rPr>
        <w:t>nel caso l’Associazione costituenda sia individuata come destinataria del sostegno,</w:t>
      </w:r>
    </w:p>
    <w:p w14:paraId="3A2C0C9C" w14:textId="16D26E9B" w:rsidR="00FB1231" w:rsidRPr="00E0575D" w:rsidRDefault="00FB1231" w:rsidP="00375029">
      <w:pPr>
        <w:spacing w:before="360" w:after="3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si</w:t>
      </w:r>
      <w:proofErr w:type="gramEnd"/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impegna</w:t>
      </w:r>
    </w:p>
    <w:p w14:paraId="27DD9DD1" w14:textId="3111FEE5" w:rsidR="00170CDE" w:rsidRPr="00E0575D" w:rsidRDefault="00FB1231" w:rsidP="0089710D">
      <w:pPr>
        <w:pStyle w:val="Paragrafoelenco"/>
        <w:numPr>
          <w:ilvl w:val="0"/>
          <w:numId w:val="18"/>
        </w:numPr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costituire</w:t>
      </w:r>
      <w:r w:rsidR="00FC605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entro il termine indicato nel provvedimento di concessione, pena la decadenza, </w:t>
      </w:r>
      <w:r w:rsidR="00D95E4B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l’Associazione </w:t>
      </w:r>
      <w:r w:rsidR="00C02FF4" w:rsidRPr="00E0575D">
        <w:rPr>
          <w:rFonts w:ascii="Times New Roman" w:hAnsi="Times New Roman" w:cs="Times New Roman"/>
          <w:sz w:val="24"/>
          <w:szCs w:val="24"/>
          <w:lang w:val="it-IT"/>
        </w:rPr>
        <w:t>denominata “</w:t>
      </w:r>
      <w:r w:rsidR="00FC605C" w:rsidRPr="00E0575D"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FC605C" w:rsidRPr="00E0575D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C02FF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” </w:t>
      </w:r>
      <w:r w:rsidR="00170CDE" w:rsidRPr="00E0575D">
        <w:rPr>
          <w:rFonts w:ascii="Times New Roman" w:hAnsi="Times New Roman" w:cs="Times New Roman"/>
          <w:sz w:val="24"/>
          <w:szCs w:val="24"/>
          <w:lang w:val="it-IT"/>
        </w:rPr>
        <w:t>nella forma giuridica</w:t>
      </w:r>
      <w:r w:rsidR="00B83A94">
        <w:rPr>
          <w:rFonts w:ascii="Times New Roman" w:hAnsi="Times New Roman" w:cs="Times New Roman"/>
          <w:sz w:val="24"/>
          <w:szCs w:val="24"/>
          <w:lang w:val="it-IT"/>
        </w:rPr>
        <w:t xml:space="preserve">  di</w:t>
      </w:r>
      <w:r w:rsidR="00170CD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70CDE"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>(barrare la casella di riferimento)</w:t>
      </w:r>
    </w:p>
    <w:p w14:paraId="1C02911E" w14:textId="2F920124" w:rsidR="00170CDE" w:rsidRPr="00E0575D" w:rsidRDefault="00170CDE" w:rsidP="007804D6">
      <w:pPr>
        <w:pStyle w:val="Paragrafoelenco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Associazioni ai sensi degli artt. 14 ss.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.c.</w:t>
      </w:r>
    </w:p>
    <w:p w14:paraId="11D6E088" w14:textId="5C868F39" w:rsidR="00170CDE" w:rsidRPr="00E0575D" w:rsidRDefault="00170CDE" w:rsidP="007804D6">
      <w:pPr>
        <w:pStyle w:val="Paragrafoelenco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Cooperativa di comunità</w:t>
      </w:r>
    </w:p>
    <w:p w14:paraId="7B706FC9" w14:textId="51225ED0" w:rsidR="00170CDE" w:rsidRPr="00E0575D" w:rsidRDefault="00170CDE" w:rsidP="007804D6">
      <w:pPr>
        <w:pStyle w:val="Paragrafoelenco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Consorzio forestale</w:t>
      </w:r>
    </w:p>
    <w:p w14:paraId="1B550BE8" w14:textId="1502B8AF" w:rsidR="00170CDE" w:rsidRPr="00E0575D" w:rsidRDefault="00170CDE" w:rsidP="007804D6">
      <w:pPr>
        <w:pStyle w:val="Paragrafoelenco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Accordi di filiera forestale</w:t>
      </w:r>
    </w:p>
    <w:p w14:paraId="28B685F8" w14:textId="2473E067" w:rsidR="00170CDE" w:rsidRPr="00E0575D" w:rsidRDefault="00170CDE" w:rsidP="007804D6">
      <w:pPr>
        <w:pStyle w:val="Paragrafoelenco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Accordi di foresta</w:t>
      </w:r>
    </w:p>
    <w:p w14:paraId="6B45E25B" w14:textId="77777777" w:rsidR="00350007" w:rsidRPr="00E0575D" w:rsidRDefault="00350007" w:rsidP="0089710D">
      <w:pPr>
        <w:pStyle w:val="Paragrafoelenco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94F771" w14:textId="2999F71D" w:rsidR="00350007" w:rsidRPr="006F11BA" w:rsidRDefault="00350007" w:rsidP="0089710D">
      <w:pPr>
        <w:pStyle w:val="Paragrafoelenco"/>
        <w:numPr>
          <w:ilvl w:val="0"/>
          <w:numId w:val="10"/>
        </w:numPr>
        <w:spacing w:after="36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F11BA">
        <w:rPr>
          <w:rFonts w:ascii="Times New Roman" w:hAnsi="Times New Roman" w:cs="Times New Roman"/>
          <w:bCs/>
          <w:sz w:val="24"/>
          <w:szCs w:val="24"/>
          <w:lang w:val="it-IT"/>
        </w:rPr>
        <w:t>Senza vincolo di conferimento dei terreni</w:t>
      </w:r>
    </w:p>
    <w:p w14:paraId="2A616E63" w14:textId="18191AAF" w:rsidR="00655A73" w:rsidRPr="00AA4B20" w:rsidRDefault="00350007" w:rsidP="0089710D">
      <w:pPr>
        <w:pStyle w:val="Paragrafoelenco"/>
        <w:numPr>
          <w:ilvl w:val="0"/>
          <w:numId w:val="10"/>
        </w:numPr>
        <w:spacing w:after="36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A4B20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>Con vincolo di conferimento dei terreni</w:t>
      </w:r>
    </w:p>
    <w:p w14:paraId="2EC12967" w14:textId="435E0D83" w:rsidR="00B0165B" w:rsidRPr="00E0575D" w:rsidRDefault="00B0165B" w:rsidP="00655A73">
      <w:pPr>
        <w:pStyle w:val="Paragrafoelenco"/>
        <w:spacing w:after="36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546D8E1" w14:textId="6BF63CE3" w:rsidR="006F11BA" w:rsidRDefault="006F11BA" w:rsidP="006F11BA">
      <w:pPr>
        <w:pStyle w:val="Paragrafoelenco"/>
        <w:numPr>
          <w:ilvl w:val="0"/>
          <w:numId w:val="18"/>
        </w:numPr>
        <w:spacing w:before="48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 partecipare alla proposta progettuale con </w:t>
      </w:r>
      <w:r w:rsidR="001A0361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>terreni di cui è conduttore</w:t>
      </w:r>
      <w:r w:rsidR="001A0361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1A0361" w:rsidRPr="00E0575D">
        <w:rPr>
          <w:rFonts w:ascii="Times New Roman" w:hAnsi="Times New Roman" w:cs="Times New Roman"/>
          <w:sz w:val="24"/>
          <w:szCs w:val="24"/>
          <w:lang w:val="it-IT"/>
        </w:rPr>
        <w:t>scritti al Catasto Terreni al Foglio ______ particell</w:t>
      </w:r>
      <w:r w:rsidR="001A0361">
        <w:rPr>
          <w:rFonts w:ascii="Times New Roman" w:hAnsi="Times New Roman" w:cs="Times New Roman"/>
          <w:sz w:val="24"/>
          <w:szCs w:val="24"/>
          <w:lang w:val="it-IT"/>
        </w:rPr>
        <w:t>a ____________________________</w:t>
      </w:r>
      <w:bookmarkStart w:id="2" w:name="_GoBack"/>
      <w:bookmarkEnd w:id="2"/>
    </w:p>
    <w:p w14:paraId="4B62CE21" w14:textId="620CD43C" w:rsidR="00AB014E" w:rsidRPr="00E0575D" w:rsidRDefault="00AA4B20" w:rsidP="00AB014E">
      <w:pPr>
        <w:pStyle w:val="Paragrafoelenco"/>
        <w:numPr>
          <w:ilvl w:val="0"/>
          <w:numId w:val="18"/>
        </w:numPr>
        <w:spacing w:before="48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caso di ammissione a sostegno, </w:t>
      </w:r>
      <w:r w:rsidR="00AB014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 mantenere l’Associazione attiva per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almeno </w:t>
      </w:r>
      <w:r w:rsidR="00AB014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anni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7</w:t>
      </w:r>
      <w:r w:rsidR="00E0575D">
        <w:rPr>
          <w:rFonts w:ascii="Times New Roman" w:hAnsi="Times New Roman" w:cs="Times New Roman"/>
          <w:sz w:val="24"/>
          <w:szCs w:val="24"/>
          <w:lang w:val="it-IT"/>
        </w:rPr>
        <w:t xml:space="preserve"> a decorrere dal termine per la presentazione dell’i</w:t>
      </w:r>
      <w:r w:rsidR="00AB014E" w:rsidRPr="00E0575D">
        <w:rPr>
          <w:rFonts w:ascii="Times New Roman" w:hAnsi="Times New Roman" w:cs="Times New Roman"/>
          <w:sz w:val="24"/>
          <w:szCs w:val="24"/>
          <w:lang w:val="it-IT"/>
        </w:rPr>
        <w:t>stanza;</w:t>
      </w:r>
    </w:p>
    <w:p w14:paraId="4F099518" w14:textId="49045FF1" w:rsidR="00F00F9D" w:rsidRPr="00B83A94" w:rsidRDefault="00FB1231" w:rsidP="005A67C2">
      <w:pPr>
        <w:pStyle w:val="Paragrafoelenco"/>
        <w:numPr>
          <w:ilvl w:val="0"/>
          <w:numId w:val="18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non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aderire ad altre istanze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a valere sullo stesso Avviso Pubblico</w:t>
      </w:r>
      <w:r w:rsidR="00F00F9D" w:rsidRPr="00B83A94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635F32C0" w14:textId="3920B6A3" w:rsidR="00D56403" w:rsidRPr="00E0575D" w:rsidRDefault="00D56403" w:rsidP="00134E3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Dichiara di rendersi disponibile a fornire ogni eventuale documentazione richiesta da ARSIAL e di aver preso visione dell’informativa privacy. </w:t>
      </w:r>
    </w:p>
    <w:p w14:paraId="6E088DCF" w14:textId="456C870E" w:rsidR="00FB1231" w:rsidRPr="00E0575D" w:rsidRDefault="00FB1231" w:rsidP="00F00F9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Ai fini della partecipazione al</w:t>
      </w:r>
      <w:r w:rsidR="002344A6" w:rsidRPr="00E0575D">
        <w:rPr>
          <w:rFonts w:ascii="Times New Roman" w:hAnsi="Times New Roman" w:cs="Times New Roman"/>
          <w:sz w:val="24"/>
          <w:szCs w:val="24"/>
          <w:lang w:val="it-IT"/>
        </w:rPr>
        <w:t>l’Avviso pubblico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designa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quale 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soggetto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referente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/ mandatario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il sig.</w:t>
      </w:r>
      <w:r w:rsidR="00F00F9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_________________________, Codice fiscale _________________, nato a ______________________ (___) il ___/___/______ residente a _______________________ in Via _________________________ n.____, Telefono ____________________,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mail __________________, </w:t>
      </w:r>
      <w:proofErr w:type="spellStart"/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</w:t>
      </w:r>
    </w:p>
    <w:p w14:paraId="59353E66" w14:textId="6F860903" w:rsidR="00FB1231" w:rsidRPr="00E0575D" w:rsidRDefault="00661F15" w:rsidP="00C0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autorizzandolo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sin da ora a presentare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l’istanza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ed a ricevere tutte le successive comunicazioni relative alla procedura.</w:t>
      </w:r>
    </w:p>
    <w:p w14:paraId="322354A6" w14:textId="77777777" w:rsidR="00D95E4B" w:rsidRPr="00E0575D" w:rsidRDefault="00FB1231" w:rsidP="00134E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Luogo e data 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3DFFDE73" w14:textId="482408DF" w:rsidR="00FB1231" w:rsidRPr="00E0575D" w:rsidRDefault="00D95E4B" w:rsidP="00134E36">
      <w:pPr>
        <w:spacing w:line="36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14:paraId="722FF7D5" w14:textId="29751FD1" w:rsidR="00A40C27" w:rsidRPr="00E0575D" w:rsidRDefault="00A40C27" w:rsidP="003A5E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Si allega:</w:t>
      </w:r>
    </w:p>
    <w:p w14:paraId="7508C6EF" w14:textId="2A3B1099" w:rsidR="00A40C27" w:rsidRPr="00E0575D" w:rsidRDefault="00A40C27" w:rsidP="0018222C">
      <w:pPr>
        <w:pStyle w:val="Paragrafoelenco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document</w:t>
      </w:r>
      <w:r w:rsidR="00D95E4B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di identità in corso di validità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83B0A">
        <w:rPr>
          <w:rFonts w:ascii="Times New Roman" w:hAnsi="Times New Roman" w:cs="Times New Roman"/>
          <w:i/>
          <w:sz w:val="24"/>
          <w:szCs w:val="24"/>
          <w:lang w:val="it-IT"/>
        </w:rPr>
        <w:t>(solo se non dispone di firma digitale)</w:t>
      </w:r>
      <w:r w:rsidR="00D95E4B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4F04B2C9" w14:textId="6DBB08D3" w:rsidR="002B34AF" w:rsidRPr="00F83B0A" w:rsidRDefault="00A40C27" w:rsidP="004805C0">
      <w:pPr>
        <w:pStyle w:val="Paragrafoelenco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  <w:sectPr w:rsidR="002B34AF" w:rsidRPr="00F83B0A" w:rsidSect="006E58B0">
          <w:headerReference w:type="default" r:id="rId9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visura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camerale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in caso di partecipanti in forma societaria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74D61BB" w14:textId="77777777" w:rsidR="00F83B0A" w:rsidRDefault="002B34AF" w:rsidP="00F83B0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 xml:space="preserve">NULLA OSTA DEL PROPRIETARIO DEI TERRENI </w:t>
      </w:r>
    </w:p>
    <w:p w14:paraId="656F6966" w14:textId="77777777" w:rsidR="00F83B0A" w:rsidRDefault="00134AA0" w:rsidP="00F83B0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83B0A">
        <w:rPr>
          <w:rFonts w:ascii="Times New Roman" w:hAnsi="Times New Roman" w:cs="Times New Roman"/>
          <w:bCs/>
          <w:i/>
          <w:sz w:val="24"/>
          <w:szCs w:val="24"/>
          <w:lang w:val="it-IT"/>
        </w:rPr>
        <w:t>(</w:t>
      </w:r>
      <w:proofErr w:type="gramStart"/>
      <w:r w:rsidRPr="00F83B0A">
        <w:rPr>
          <w:rFonts w:ascii="Times New Roman" w:hAnsi="Times New Roman" w:cs="Times New Roman"/>
          <w:bCs/>
          <w:i/>
          <w:sz w:val="24"/>
          <w:szCs w:val="24"/>
          <w:lang w:val="it-IT"/>
        </w:rPr>
        <w:t>o</w:t>
      </w:r>
      <w:proofErr w:type="gramEnd"/>
      <w:r w:rsidR="00F83B0A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 del</w:t>
      </w:r>
      <w:r w:rsidRPr="00F83B0A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 titolare di altro idoneo diritto reale)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12DAFF72" w14:textId="54FF6917" w:rsidR="002B34AF" w:rsidRPr="00E0575D" w:rsidRDefault="002B34AF" w:rsidP="00F83B0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ALL</w:t>
      </w:r>
      <w:r w:rsidR="0002061C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 COSTITUZIONE DELL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’ASSOCIAZIONE</w:t>
      </w:r>
    </w:p>
    <w:p w14:paraId="1DC05E66" w14:textId="77777777" w:rsidR="002B459F" w:rsidRPr="00E0575D" w:rsidRDefault="002B459F" w:rsidP="000707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BAB5029" w14:textId="72A6AD7E" w:rsidR="002B34AF" w:rsidRPr="00E0575D" w:rsidRDefault="002B34AF" w:rsidP="00F83B0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02061C" w:rsidRPr="00E0575D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sottoscritt</w:t>
      </w:r>
      <w:r w:rsidR="0002061C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___, Codice fiscale _______________________, nato a _____________ (___) il ___/___/___ residente a ________________________ in Via _________________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n.____, Telefono ____________________, 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mail __________________________________,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, proprietario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34AA0" w:rsidRPr="00F83B0A">
        <w:rPr>
          <w:rFonts w:ascii="Times New Roman" w:hAnsi="Times New Roman" w:cs="Times New Roman"/>
          <w:i/>
          <w:sz w:val="24"/>
          <w:szCs w:val="24"/>
          <w:lang w:val="it-IT"/>
        </w:rPr>
        <w:t>(o titolare di altro idoneo diritto reale)</w:t>
      </w:r>
      <w:r w:rsidR="000707DC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dei terreni siti in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comune di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_________________, iscritti al Catasto Terreni al Foglio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particell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a ____________________________,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ed attualmente </w:t>
      </w:r>
      <w:r w:rsidR="00CF508F" w:rsidRPr="00E0575D">
        <w:rPr>
          <w:rFonts w:ascii="Times New Roman" w:hAnsi="Times New Roman" w:cs="Times New Roman"/>
          <w:sz w:val="24"/>
          <w:szCs w:val="24"/>
          <w:lang w:val="it-IT"/>
        </w:rPr>
        <w:t>condott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F508F" w:rsidRPr="00E0575D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a ____________________________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r w:rsidR="000C4C66" w:rsidRPr="00E0575D">
        <w:rPr>
          <w:rFonts w:ascii="Times New Roman" w:hAnsi="Times New Roman" w:cs="Times New Roman"/>
          <w:sz w:val="24"/>
          <w:szCs w:val="24"/>
          <w:lang w:val="it-IT"/>
        </w:rPr>
        <w:t>in forza della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seguente tipologia di contratto _______________</w:t>
      </w:r>
      <w:r w:rsidR="000C4C66" w:rsidRPr="00E0575D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</w:p>
    <w:p w14:paraId="1320B6C4" w14:textId="55126227" w:rsidR="00CF508F" w:rsidRPr="00E0575D" w:rsidRDefault="000707DC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Consapevole degli obblighi cui sono soggetti i partecipanti </w:t>
      </w:r>
      <w:r w:rsidR="00863CBE" w:rsidRPr="00E0575D">
        <w:rPr>
          <w:rFonts w:ascii="Times New Roman" w:hAnsi="Times New Roman" w:cs="Times New Roman"/>
          <w:i/>
          <w:sz w:val="24"/>
          <w:szCs w:val="24"/>
          <w:lang w:val="it-IT"/>
        </w:rPr>
        <w:t>all’Avviso pubblico “</w:t>
      </w:r>
      <w:r w:rsidR="00863CBE" w:rsidRPr="00E0575D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Promozione della gestione forestale associata nel Lazio</w:t>
      </w:r>
      <w:r w:rsidR="00863CBE" w:rsidRPr="00E057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”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 del progetto che </w:t>
      </w:r>
      <w:r w:rsidR="0052316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viene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presentato, con la presente esprime il proprio </w:t>
      </w:r>
    </w:p>
    <w:p w14:paraId="3A4DD757" w14:textId="35C55059" w:rsidR="000707DC" w:rsidRPr="00E0575D" w:rsidRDefault="000707DC" w:rsidP="00134E3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NULLA OSTA</w:t>
      </w:r>
    </w:p>
    <w:p w14:paraId="33168A9C" w14:textId="13E5C87F" w:rsidR="00CF508F" w:rsidRPr="00E0575D" w:rsidRDefault="00CF508F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Alla costituzione dell’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ssociazione denominata “__________________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___”, </w:t>
      </w:r>
      <w:r w:rsidR="0016728B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sin d’ora</w:t>
      </w:r>
    </w:p>
    <w:p w14:paraId="718ACAD5" w14:textId="6E722B87" w:rsidR="00CF508F" w:rsidRPr="00E0575D" w:rsidRDefault="00CF508F" w:rsidP="00134E3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SI IMPEGNA</w:t>
      </w:r>
    </w:p>
    <w:p w14:paraId="0C8E5561" w14:textId="02F6CF17" w:rsidR="00CF508F" w:rsidRDefault="00CF508F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Ad assumer</w:t>
      </w:r>
      <w:r w:rsidR="0016728B" w:rsidRPr="00E0575D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 gli obblighi derivanti </w:t>
      </w:r>
      <w:r w:rsidR="00F00F9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dalla costituzione dell’Associazione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in caso di re</w:t>
      </w:r>
      <w:r w:rsidR="00523164" w:rsidRPr="00E0575D">
        <w:rPr>
          <w:rFonts w:ascii="Times New Roman" w:hAnsi="Times New Roman" w:cs="Times New Roman"/>
          <w:sz w:val="24"/>
          <w:szCs w:val="24"/>
          <w:lang w:val="it-IT"/>
        </w:rPr>
        <w:t>sci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ssione anticipata del contratto in essere con l’attuale c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>onduttore del fondo.</w:t>
      </w:r>
    </w:p>
    <w:p w14:paraId="51735E86" w14:textId="77777777" w:rsidR="00F83B0A" w:rsidRPr="00E0575D" w:rsidRDefault="00F83B0A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852C5A" w14:textId="71AF0B8C" w:rsidR="0016728B" w:rsidRPr="00E0575D" w:rsidRDefault="0016728B" w:rsidP="00134E36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Luogo e data _________________________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FIRMA</w:t>
      </w:r>
      <w:r w:rsidR="00AC16BA" w:rsidRPr="00E0575D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72CB7CFD" w14:textId="46AC5DD5" w:rsidR="002B459F" w:rsidRPr="00E0575D" w:rsidRDefault="002B459F" w:rsidP="00134E36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5D987C62" w14:textId="77777777" w:rsidR="002B459F" w:rsidRPr="00E0575D" w:rsidRDefault="002B459F" w:rsidP="00134E36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322F4DFB" w14:textId="155DCB77" w:rsidR="00A76BB4" w:rsidRPr="00E0575D" w:rsidRDefault="00D95E4B" w:rsidP="00134E36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>Se non si dispone di firma digitale va allegato un documento di identità in corso di validità</w:t>
      </w:r>
    </w:p>
    <w:p w14:paraId="726CA330" w14:textId="17C50F38" w:rsidR="00A76BB4" w:rsidRPr="00E0575D" w:rsidRDefault="00A76BB4" w:rsidP="00134E36">
      <w:pPr>
        <w:spacing w:before="720"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A76BB4" w:rsidRPr="00E0575D" w:rsidSect="006E58B0">
          <w:headerReference w:type="default" r:id="rId10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20282816" w14:textId="4A411E27" w:rsidR="004805C0" w:rsidRPr="00E0575D" w:rsidRDefault="00CC06F1" w:rsidP="00F54159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PROPOSTA PROGETTUALE</w:t>
      </w:r>
    </w:p>
    <w:p w14:paraId="3F968C1D" w14:textId="77777777" w:rsidR="004805C0" w:rsidRPr="00E0575D" w:rsidRDefault="004805C0" w:rsidP="00CB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La domanda di sostegno dovrà essere corredata da una proposta di progetto, finalizzata a favorire la gestione associata o consortile, che contenga i seguenti elementi:</w:t>
      </w:r>
    </w:p>
    <w:p w14:paraId="0D8A1040" w14:textId="77777777" w:rsidR="004805C0" w:rsidRPr="00E0575D" w:rsidRDefault="004805C0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t>Introduzione:</w:t>
      </w:r>
    </w:p>
    <w:p w14:paraId="5A788C43" w14:textId="77777777" w:rsidR="009E1C8D" w:rsidRPr="00E0575D" w:rsidRDefault="009E1C8D" w:rsidP="0018222C">
      <w:pPr>
        <w:pStyle w:val="TableParagraph"/>
        <w:numPr>
          <w:ilvl w:val="0"/>
          <w:numId w:val="12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sintesi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degli obiettivi e scopi del progetto; </w:t>
      </w:r>
    </w:p>
    <w:p w14:paraId="2BADDF85" w14:textId="38E30DC1" w:rsidR="009E1C8D" w:rsidRPr="00E0575D" w:rsidRDefault="009E1C8D" w:rsidP="0018222C">
      <w:pPr>
        <w:pStyle w:val="TableParagraph"/>
        <w:numPr>
          <w:ilvl w:val="0"/>
          <w:numId w:val="12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individuazione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e descrizione dell’area oggetto del progetto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>,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fabbisogni e specifiche criticità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>;</w:t>
      </w:r>
    </w:p>
    <w:p w14:paraId="049E2751" w14:textId="1AABB61D" w:rsidR="004805C0" w:rsidRPr="00E0575D" w:rsidRDefault="00F54159" w:rsidP="0018222C">
      <w:pPr>
        <w:pStyle w:val="TableParagraph"/>
        <w:numPr>
          <w:ilvl w:val="0"/>
          <w:numId w:val="12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descrizione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della tipologia di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 xml:space="preserve"> soggetti che partecipano al progetto</w:t>
      </w:r>
      <w:r w:rsidR="009E1C8D" w:rsidRPr="00E0575D">
        <w:rPr>
          <w:rFonts w:ascii="Times New Roman" w:hAnsi="Times New Roman" w:cs="Times New Roman"/>
          <w:i/>
          <w:sz w:val="24"/>
          <w:szCs w:val="24"/>
        </w:rPr>
        <w:t xml:space="preserve"> e del ruolo che svolgeranno all’interno dell’associazione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>;</w:t>
      </w:r>
    </w:p>
    <w:p w14:paraId="1179D05E" w14:textId="77777777" w:rsidR="00FF3C0D" w:rsidRPr="00E0575D" w:rsidRDefault="00FF3C0D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t>Descrizione del progetto:</w:t>
      </w:r>
    </w:p>
    <w:p w14:paraId="093B6D69" w14:textId="77777777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proposta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di gestione associata o consortile, già costituita o costituenda, evidenziando il contributo del progetto, in relazione ai fabbisogni e alle specifiche criticità riscontrate, alla superficie interessata, al numero e alla tipologia di soggetti coinvolti, ecc.;</w:t>
      </w:r>
    </w:p>
    <w:p w14:paraId="47E0FEA8" w14:textId="454E3DC5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modello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E0575D">
        <w:rPr>
          <w:rFonts w:ascii="Times New Roman" w:hAnsi="Times New Roman" w:cs="Times New Roman"/>
          <w:i/>
          <w:sz w:val="24"/>
          <w:szCs w:val="24"/>
        </w:rPr>
        <w:t>governance</w:t>
      </w:r>
      <w:proofErr w:type="spell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>della forma  associativa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 xml:space="preserve"> e di partecipazione degli aderenti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1D963EA3" w14:textId="5544E85F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interventi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che si prevede di attivare con azioni specifiche, con riferimento alle Azioni 1, 2 e 3 individuate nel</w:t>
      </w:r>
      <w:r w:rsidR="002344A6" w:rsidRPr="00E0575D">
        <w:rPr>
          <w:rFonts w:ascii="Times New Roman" w:hAnsi="Times New Roman" w:cs="Times New Roman"/>
          <w:i/>
          <w:sz w:val="24"/>
          <w:szCs w:val="24"/>
        </w:rPr>
        <w:t>l’Avviso pubblico</w:t>
      </w:r>
      <w:r w:rsidR="00D449FE" w:rsidRPr="00E0575D">
        <w:rPr>
          <w:rFonts w:ascii="Times New Roman" w:hAnsi="Times New Roman" w:cs="Times New Roman"/>
          <w:i/>
          <w:sz w:val="24"/>
          <w:szCs w:val="24"/>
        </w:rPr>
        <w:t>;</w:t>
      </w:r>
    </w:p>
    <w:p w14:paraId="7EB7CD6A" w14:textId="5E13D1A6" w:rsidR="00D449FE" w:rsidRPr="00E0575D" w:rsidRDefault="00D449FE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cronoprogramma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di massima delle attività che si intendono svolgere nel periodo di esercizio dell’Associazione;</w:t>
      </w:r>
    </w:p>
    <w:p w14:paraId="44A13B3B" w14:textId="77777777" w:rsidR="00FF3C0D" w:rsidRPr="00E0575D" w:rsidRDefault="00FF3C0D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t xml:space="preserve">Risultati attesi </w:t>
      </w:r>
    </w:p>
    <w:p w14:paraId="786A1CAC" w14:textId="77777777" w:rsidR="00FF3C0D" w:rsidRPr="00E0575D" w:rsidRDefault="00FF3C0D" w:rsidP="00FF3C0D">
      <w:pPr>
        <w:pStyle w:val="TableParagraph"/>
        <w:spacing w:line="360" w:lineRule="auto"/>
        <w:ind w:left="142" w:right="96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Descrizione sintetica dei risultati attesi:</w:t>
      </w:r>
    </w:p>
    <w:p w14:paraId="19DAF550" w14:textId="262D4B2F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termini di coinvolgimento, per la promozione della gestione sostenibile e la valorizzazione delle risorse </w:t>
      </w:r>
      <w:proofErr w:type="spellStart"/>
      <w:r w:rsidRPr="00E0575D">
        <w:rPr>
          <w:rFonts w:ascii="Times New Roman" w:hAnsi="Times New Roman" w:cs="Times New Roman"/>
          <w:i/>
          <w:sz w:val="24"/>
          <w:szCs w:val="24"/>
        </w:rPr>
        <w:t>silvo</w:t>
      </w:r>
      <w:proofErr w:type="spellEnd"/>
      <w:r w:rsidRPr="00E0575D">
        <w:rPr>
          <w:rFonts w:ascii="Times New Roman" w:hAnsi="Times New Roman" w:cs="Times New Roman"/>
          <w:i/>
          <w:sz w:val="24"/>
          <w:szCs w:val="24"/>
        </w:rPr>
        <w:t>-pastorali di proprietà privata, pubblica e collettiva;</w:t>
      </w:r>
    </w:p>
    <w:p w14:paraId="7C1943EA" w14:textId="08CBDC9C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  <w:sectPr w:rsidR="00FF3C0D" w:rsidRPr="00E0575D" w:rsidSect="006E58B0">
          <w:headerReference w:type="default" r:id="rId11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proofErr w:type="gramStart"/>
      <w:r w:rsidRPr="00E0575D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termini di soluzioni direttamente applicabili per lo sviluppo della gestione sostenibile ed integrata delle superfici </w:t>
      </w:r>
      <w:proofErr w:type="spellStart"/>
      <w:r w:rsidRPr="00E0575D">
        <w:rPr>
          <w:rFonts w:ascii="Times New Roman" w:hAnsi="Times New Roman" w:cs="Times New Roman"/>
          <w:i/>
          <w:sz w:val="24"/>
          <w:szCs w:val="24"/>
        </w:rPr>
        <w:t>silvo</w:t>
      </w:r>
      <w:proofErr w:type="spell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-pastorali accorpate, in coerenza con gli interventi previsti nel Piano pluriennale. </w:t>
      </w:r>
    </w:p>
    <w:p w14:paraId="6210D53F" w14:textId="77777777" w:rsidR="00670B96" w:rsidRPr="00E0575D" w:rsidRDefault="00670B96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lastRenderedPageBreak/>
        <w:t>Elenco dei terreni rientranti nella proposta progettuale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37"/>
        <w:gridCol w:w="988"/>
        <w:gridCol w:w="1404"/>
        <w:gridCol w:w="2192"/>
        <w:gridCol w:w="1788"/>
        <w:gridCol w:w="1246"/>
        <w:gridCol w:w="1059"/>
        <w:gridCol w:w="1646"/>
        <w:gridCol w:w="1034"/>
      </w:tblGrid>
      <w:tr w:rsidR="00EC58BC" w:rsidRPr="00E0575D" w14:paraId="7A3889EB" w14:textId="77777777" w:rsidTr="00EC58BC">
        <w:tc>
          <w:tcPr>
            <w:tcW w:w="1696" w:type="dxa"/>
          </w:tcPr>
          <w:p w14:paraId="5062016D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ADD973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F63B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A2111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596F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732E4245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50B15384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3DDDD1E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1CB95A5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58BC" w:rsidRPr="00E0575D" w14:paraId="7DACCA04" w14:textId="77777777" w:rsidTr="00EC58BC">
        <w:tc>
          <w:tcPr>
            <w:tcW w:w="1696" w:type="dxa"/>
          </w:tcPr>
          <w:p w14:paraId="3687B402" w14:textId="1FA959F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Comune</w:t>
            </w:r>
          </w:p>
        </w:tc>
        <w:tc>
          <w:tcPr>
            <w:tcW w:w="993" w:type="dxa"/>
          </w:tcPr>
          <w:p w14:paraId="0F11845A" w14:textId="2E024AAC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Foglio</w:t>
            </w:r>
          </w:p>
        </w:tc>
        <w:tc>
          <w:tcPr>
            <w:tcW w:w="1417" w:type="dxa"/>
          </w:tcPr>
          <w:p w14:paraId="2E0F1915" w14:textId="2971A0DF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Particella</w:t>
            </w:r>
          </w:p>
        </w:tc>
        <w:tc>
          <w:tcPr>
            <w:tcW w:w="2268" w:type="dxa"/>
          </w:tcPr>
          <w:p w14:paraId="144210CD" w14:textId="0E710885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Proprietario</w:t>
            </w:r>
          </w:p>
        </w:tc>
        <w:tc>
          <w:tcPr>
            <w:tcW w:w="1843" w:type="dxa"/>
          </w:tcPr>
          <w:p w14:paraId="0FC37DF0" w14:textId="1E1EF19F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Superficie</w:t>
            </w:r>
          </w:p>
        </w:tc>
        <w:tc>
          <w:tcPr>
            <w:tcW w:w="1158" w:type="dxa"/>
          </w:tcPr>
          <w:p w14:paraId="458B379A" w14:textId="42DD6237" w:rsidR="00FF3C0D" w:rsidRPr="00E0575D" w:rsidRDefault="00EC58BC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Comune </w:t>
            </w:r>
            <w:r w:rsidR="00FF3C0D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Montan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79" w:type="dxa"/>
          </w:tcPr>
          <w:p w14:paraId="08E0F274" w14:textId="3E1DEC38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Area interna</w:t>
            </w:r>
          </w:p>
        </w:tc>
        <w:tc>
          <w:tcPr>
            <w:tcW w:w="1557" w:type="dxa"/>
          </w:tcPr>
          <w:p w14:paraId="38C20802" w14:textId="23AA96DE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Rete Natura 2000/Riserva</w:t>
            </w:r>
          </w:p>
        </w:tc>
        <w:tc>
          <w:tcPr>
            <w:tcW w:w="1039" w:type="dxa"/>
          </w:tcPr>
          <w:p w14:paraId="06BA1397" w14:textId="24281CC8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Piani di bacino</w:t>
            </w:r>
          </w:p>
        </w:tc>
      </w:tr>
      <w:tr w:rsidR="00EC58BC" w:rsidRPr="00E0575D" w14:paraId="09B97112" w14:textId="77777777" w:rsidTr="00EC58BC">
        <w:tc>
          <w:tcPr>
            <w:tcW w:w="1696" w:type="dxa"/>
          </w:tcPr>
          <w:p w14:paraId="68CEE7CC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49F701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D4E7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D933E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50E2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2BAA0A7A" w14:textId="59C31622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3560BC1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1BB888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518329D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68198FFA" w14:textId="77777777" w:rsidTr="00EC58BC">
        <w:tc>
          <w:tcPr>
            <w:tcW w:w="1696" w:type="dxa"/>
          </w:tcPr>
          <w:p w14:paraId="4088ACE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D078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5E2E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0EF8E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814A50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4E70BF11" w14:textId="78AB9BB4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565ECBB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0DB9EB79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308B3914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61DB97B0" w14:textId="77777777" w:rsidTr="00EC58BC">
        <w:tc>
          <w:tcPr>
            <w:tcW w:w="1696" w:type="dxa"/>
          </w:tcPr>
          <w:p w14:paraId="37B55040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1D4665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66EF33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337F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0077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04B6E0AA" w14:textId="7D0CDE10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76D59CB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7BEB0DB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3795C6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1C525068" w14:textId="77777777" w:rsidTr="00EC58BC">
        <w:tc>
          <w:tcPr>
            <w:tcW w:w="1696" w:type="dxa"/>
          </w:tcPr>
          <w:p w14:paraId="40572FD3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D2994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F1AA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E34D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77480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2DFDCA1D" w14:textId="091A6F2B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7C3F823D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2B7457D8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295AD2B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3FC52B31" w14:textId="77777777" w:rsidTr="00EC58BC">
        <w:tc>
          <w:tcPr>
            <w:tcW w:w="1696" w:type="dxa"/>
          </w:tcPr>
          <w:p w14:paraId="1CE379C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DC39285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8E03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1F81E4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EF72C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64C6D9B9" w14:textId="42AD2EF6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3B9B7C8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570422B9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54B5067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13FF85A9" w14:textId="77777777" w:rsidTr="00EC58BC">
        <w:tc>
          <w:tcPr>
            <w:tcW w:w="1696" w:type="dxa"/>
          </w:tcPr>
          <w:p w14:paraId="0A16C03C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5D97193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E6DB9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82D26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7086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25CE62C8" w14:textId="6512125B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79B0505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7C06466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17C8F8D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387E8E" w14:textId="77777777" w:rsidR="00FF3C0D" w:rsidRPr="00E0575D" w:rsidRDefault="00FF3C0D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  <w:sectPr w:rsidR="00FF3C0D" w:rsidRPr="00E0575D" w:rsidSect="006E58B0">
          <w:pgSz w:w="15840" w:h="12240" w:orient="landscape"/>
          <w:pgMar w:top="1985" w:right="1418" w:bottom="2268" w:left="1418" w:header="720" w:footer="720" w:gutter="0"/>
          <w:cols w:space="720"/>
          <w:docGrid w:linePitch="360"/>
        </w:sectPr>
      </w:pPr>
    </w:p>
    <w:p w14:paraId="660B11D7" w14:textId="704F6091" w:rsidR="004805C0" w:rsidRPr="00E0575D" w:rsidRDefault="004805C0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lastRenderedPageBreak/>
        <w:t>Piano d</w:t>
      </w:r>
      <w:r w:rsidR="002B51C2" w:rsidRPr="00E0575D">
        <w:rPr>
          <w:rFonts w:ascii="Times New Roman" w:hAnsi="Times New Roman" w:cs="Times New Roman"/>
          <w:b/>
          <w:sz w:val="24"/>
          <w:szCs w:val="24"/>
        </w:rPr>
        <w:t xml:space="preserve">i Gestione ed assestamento forestale </w:t>
      </w:r>
      <w:r w:rsidRPr="00E0575D">
        <w:rPr>
          <w:rFonts w:ascii="Times New Roman" w:hAnsi="Times New Roman" w:cs="Times New Roman"/>
          <w:b/>
          <w:sz w:val="24"/>
          <w:szCs w:val="24"/>
        </w:rPr>
        <w:t>delle superfici associate.</w:t>
      </w:r>
    </w:p>
    <w:p w14:paraId="6A485442" w14:textId="090917DA" w:rsidR="002B51C2" w:rsidRPr="00E0575D" w:rsidRDefault="002B51C2" w:rsidP="003A5ED0">
      <w:pPr>
        <w:pStyle w:val="TableParagraph"/>
        <w:spacing w:line="360" w:lineRule="auto"/>
        <w:ind w:left="142"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In caso di Piano già 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>vigente</w:t>
      </w:r>
      <w:r w:rsidRPr="00E0575D">
        <w:rPr>
          <w:rFonts w:ascii="Times New Roman" w:hAnsi="Times New Roman" w:cs="Times New Roman"/>
          <w:i/>
          <w:sz w:val="24"/>
          <w:szCs w:val="24"/>
        </w:rPr>
        <w:t>,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 xml:space="preserve"> o in itinere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>presso gli uffici</w:t>
      </w:r>
      <w:r w:rsidR="00CB26EB" w:rsidRPr="00E0575D">
        <w:rPr>
          <w:rFonts w:ascii="Times New Roman" w:hAnsi="Times New Roman" w:cs="Times New Roman"/>
          <w:i/>
          <w:sz w:val="24"/>
          <w:szCs w:val="24"/>
        </w:rPr>
        <w:t xml:space="preserve"> regionali,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i/>
          <w:sz w:val="24"/>
          <w:szCs w:val="24"/>
        </w:rPr>
        <w:t>specificare le motivazioni per cui il documento consente il raggiungimento degli scopi per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 xml:space="preserve"> cui l’associazione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in relazione alla specifica Azione che si desidera intraprendere.</w:t>
      </w:r>
    </w:p>
    <w:p w14:paraId="51B86263" w14:textId="30684068" w:rsidR="004805C0" w:rsidRPr="00E0575D" w:rsidRDefault="002B51C2" w:rsidP="003A5ED0">
      <w:pPr>
        <w:pStyle w:val="TableParagraph"/>
        <w:spacing w:before="120" w:line="360" w:lineRule="auto"/>
        <w:ind w:left="142"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In caso di Piano da redigere, </w:t>
      </w:r>
      <w:r w:rsidR="00F00F9D" w:rsidRPr="00E0575D">
        <w:rPr>
          <w:rFonts w:ascii="Times New Roman" w:hAnsi="Times New Roman" w:cs="Times New Roman"/>
          <w:i/>
          <w:sz w:val="24"/>
          <w:szCs w:val="24"/>
        </w:rPr>
        <w:t>da adeguare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 xml:space="preserve"> o da integrare</w:t>
      </w:r>
      <w:r w:rsidR="00CB26EB" w:rsidRPr="00E0575D">
        <w:rPr>
          <w:rFonts w:ascii="Times New Roman" w:hAnsi="Times New Roman" w:cs="Times New Roman"/>
          <w:i/>
          <w:sz w:val="24"/>
          <w:szCs w:val="24"/>
        </w:rPr>
        <w:t xml:space="preserve">, dettagliare una 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>proposta finalizzat</w:t>
      </w:r>
      <w:r w:rsidR="00F00F9D" w:rsidRPr="00E0575D">
        <w:rPr>
          <w:rFonts w:ascii="Times New Roman" w:hAnsi="Times New Roman" w:cs="Times New Roman"/>
          <w:i/>
          <w:sz w:val="24"/>
          <w:szCs w:val="24"/>
        </w:rPr>
        <w:t>a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 xml:space="preserve"> a favorire una gestione attiva e sostenibile del patrimonio fondiario e lo sviluppo di filiere produttive ad essa legate</w:t>
      </w:r>
      <w:r w:rsidR="00680049" w:rsidRPr="00E0575D">
        <w:rPr>
          <w:rFonts w:ascii="Times New Roman" w:hAnsi="Times New Roman" w:cs="Times New Roman"/>
          <w:i/>
          <w:sz w:val="24"/>
          <w:szCs w:val="24"/>
        </w:rPr>
        <w:t xml:space="preserve"> e come contribuirà a raggiungere gli scopi per cui ci si associa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D4D40D4" w14:textId="4FEDB145" w:rsidR="004805C0" w:rsidRPr="00E0575D" w:rsidRDefault="004805C0" w:rsidP="00CB26EB">
      <w:pPr>
        <w:pStyle w:val="TableParagraph"/>
        <w:spacing w:before="120" w:line="360" w:lineRule="auto"/>
        <w:ind w:left="142" w:right="9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Il Piano dovrà poi essere trasmesso entro il termine che sarà indicato nel decreto di concessione del beneficio, a seguito dell’ammissibilità.</w:t>
      </w:r>
      <w:r w:rsidRPr="00E0575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57BCD616" w14:textId="355D2C22" w:rsidR="004805C0" w:rsidRPr="00E0575D" w:rsidRDefault="004805C0" w:rsidP="003A5ED0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 w:right="9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proposta progettuale deve essere sottoscritta dal</w:t>
      </w:r>
      <w:r w:rsidR="00F54159"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mandatario/</w:t>
      </w:r>
      <w:r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legale rappresentante del </w:t>
      </w:r>
      <w:r w:rsidR="00F54159"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proponente</w:t>
      </w:r>
      <w:r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0B08704" w14:textId="77777777" w:rsidR="003A5ED0" w:rsidRPr="00E0575D" w:rsidRDefault="003A5ED0" w:rsidP="004805C0">
      <w:pPr>
        <w:rPr>
          <w:rFonts w:ascii="Times New Roman" w:hAnsi="Times New Roman" w:cs="Times New Roman"/>
          <w:sz w:val="24"/>
          <w:szCs w:val="24"/>
          <w:highlight w:val="yellow"/>
          <w:lang w:val="it-IT"/>
        </w:rPr>
        <w:sectPr w:rsidR="003A5ED0" w:rsidRPr="00E0575D" w:rsidSect="006E58B0"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36FD1E4E" w14:textId="77777777" w:rsidR="00073ADE" w:rsidRPr="00E0575D" w:rsidRDefault="00073ADE" w:rsidP="00F54159">
      <w:pPr>
        <w:spacing w:before="36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3" w:name="_Toc525886657"/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SOGGETTI COSTITUENTI L’ASSOCIAZIONE</w:t>
      </w:r>
    </w:p>
    <w:p w14:paraId="0BA70904" w14:textId="7510F1D5" w:rsidR="004805C0" w:rsidRPr="00E0575D" w:rsidRDefault="004805C0" w:rsidP="00073ADE">
      <w:pPr>
        <w:spacing w:after="480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it-IT"/>
        </w:rPr>
        <w:t>(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Da compilare a cura del </w:t>
      </w:r>
      <w:r w:rsidR="00F54159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mandatario/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rappresentante legale del </w:t>
      </w:r>
      <w:r w:rsidR="00073ADE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Richiedente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)</w:t>
      </w:r>
    </w:p>
    <w:p w14:paraId="22119993" w14:textId="335E6C8F" w:rsidR="004805C0" w:rsidRPr="00E0575D" w:rsidRDefault="00073ADE" w:rsidP="00F5415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Il sottoscritto _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, Codice fiscale ________________________, nato a _______________________ (___) il ___/___/______ residente a _________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in Via ______________________________ n.____, Telefon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o 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email 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 in qualità di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BFF">
        <w:rPr>
          <w:rFonts w:ascii="Times New Roman" w:hAnsi="Times New Roman" w:cs="Times New Roman"/>
          <w:sz w:val="24"/>
          <w:szCs w:val="24"/>
          <w:lang w:val="it-IT"/>
        </w:rPr>
        <w:t>mandatario/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rappresentante legale dell’Associazione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□ costituita / □ costituenda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(barrare la casella di riferimento) </w:t>
      </w:r>
      <w:r w:rsidR="00C705E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denominata 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="000C3BFF">
        <w:rPr>
          <w:rFonts w:ascii="Times New Roman" w:hAnsi="Times New Roman" w:cs="Times New Roman"/>
          <w:sz w:val="24"/>
          <w:szCs w:val="24"/>
          <w:lang w:val="it-IT"/>
        </w:rPr>
        <w:t>_____</w:t>
      </w:r>
    </w:p>
    <w:p w14:paraId="183D5BF2" w14:textId="77777777" w:rsidR="004805C0" w:rsidRPr="00E0575D" w:rsidRDefault="004805C0" w:rsidP="00F5415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consapevole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delle sanzioni penali previste in caso di dichiarazioni false e della conseguente decadenza dai benefici eventualmente conseguiti (ai sensi degli artt. 75 e 76 del D.P.R. 445/2000) sotto la propria responsabilità</w:t>
      </w:r>
    </w:p>
    <w:p w14:paraId="04FD0798" w14:textId="77777777" w:rsidR="004805C0" w:rsidRPr="00E0575D" w:rsidRDefault="004805C0" w:rsidP="004805C0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1BEE1DA7" w14:textId="77777777" w:rsidR="000C3BFF" w:rsidRDefault="004805C0" w:rsidP="000C3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che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BFF">
        <w:rPr>
          <w:rFonts w:ascii="Times New Roman" w:hAnsi="Times New Roman" w:cs="Times New Roman"/>
          <w:sz w:val="24"/>
          <w:szCs w:val="24"/>
          <w:lang w:val="it-IT"/>
        </w:rPr>
        <w:t xml:space="preserve">gli aderenti all’Associazione costituita/costituenda sono i seguenti </w:t>
      </w:r>
    </w:p>
    <w:p w14:paraId="7A18F9ED" w14:textId="2F0F68C9" w:rsidR="004805C0" w:rsidRPr="000C3BFF" w:rsidRDefault="000C3BFF" w:rsidP="000C3B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C3BFF">
        <w:rPr>
          <w:rFonts w:ascii="Times New Roman" w:hAnsi="Times New Roman" w:cs="Times New Roman"/>
          <w:i/>
          <w:sz w:val="24"/>
          <w:szCs w:val="24"/>
          <w:lang w:val="it-IT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it-IT"/>
        </w:rPr>
        <w:t>con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indicazione, ove ricorre</w:t>
      </w:r>
      <w:r w:rsidRPr="000C3B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, della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rispettiva superficie </w:t>
      </w:r>
      <w:r w:rsidRPr="000C3B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silvo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>-pastorale gestita)</w:t>
      </w:r>
    </w:p>
    <w:tbl>
      <w:tblPr>
        <w:tblStyle w:val="Grigliatabel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75"/>
        <w:gridCol w:w="7069"/>
        <w:gridCol w:w="1350"/>
      </w:tblGrid>
      <w:tr w:rsidR="00677127" w:rsidRPr="00E0575D" w14:paraId="6460348F" w14:textId="77777777" w:rsidTr="00F54159">
        <w:trPr>
          <w:trHeight w:val="20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7CEEE7F9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7069" w:type="dxa"/>
            <w:shd w:val="clear" w:color="auto" w:fill="D9D9D9" w:themeFill="background1" w:themeFillShade="D9"/>
            <w:vAlign w:val="center"/>
          </w:tcPr>
          <w:p w14:paraId="318E88CE" w14:textId="3D71B88F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Nome e Cognome/ Ragione sociale </w:t>
            </w: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(completo di domicilio fiscale e partita IVA/Codice fiscale</w:t>
            </w:r>
            <w:r w:rsidR="00F54159"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954C6ED" w14:textId="4833113C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Superficie </w:t>
            </w:r>
            <w:r w:rsidR="00606DC1"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in gestione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(ettari)</w:t>
            </w:r>
          </w:p>
        </w:tc>
      </w:tr>
      <w:tr w:rsidR="00677127" w:rsidRPr="00E0575D" w14:paraId="13E4F571" w14:textId="77777777" w:rsidTr="00F54159">
        <w:trPr>
          <w:trHeight w:val="20"/>
        </w:trPr>
        <w:tc>
          <w:tcPr>
            <w:tcW w:w="975" w:type="dxa"/>
          </w:tcPr>
          <w:p w14:paraId="59CD3035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7069" w:type="dxa"/>
          </w:tcPr>
          <w:p w14:paraId="33796282" w14:textId="77777777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3A2AB816" w14:textId="77777777" w:rsidR="00677127" w:rsidRPr="00E0575D" w:rsidRDefault="00677127" w:rsidP="00606DC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27" w:rsidRPr="00E0575D" w14:paraId="08A29607" w14:textId="77777777" w:rsidTr="00F54159">
        <w:trPr>
          <w:trHeight w:val="20"/>
        </w:trPr>
        <w:tc>
          <w:tcPr>
            <w:tcW w:w="975" w:type="dxa"/>
          </w:tcPr>
          <w:p w14:paraId="51A8B489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7069" w:type="dxa"/>
          </w:tcPr>
          <w:p w14:paraId="372A0344" w14:textId="77777777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56B2137D" w14:textId="77777777" w:rsidR="00677127" w:rsidRPr="00E0575D" w:rsidRDefault="00677127" w:rsidP="00606DC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27" w:rsidRPr="00E0575D" w14:paraId="2425B321" w14:textId="77777777" w:rsidTr="00F54159">
        <w:trPr>
          <w:trHeight w:val="20"/>
        </w:trPr>
        <w:tc>
          <w:tcPr>
            <w:tcW w:w="975" w:type="dxa"/>
          </w:tcPr>
          <w:p w14:paraId="6062486F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7069" w:type="dxa"/>
          </w:tcPr>
          <w:p w14:paraId="1D1AE5E3" w14:textId="51ADF230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70AC7C33" w14:textId="77777777" w:rsidR="00677127" w:rsidRPr="00E0575D" w:rsidRDefault="00677127" w:rsidP="00606DC1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77127" w:rsidRPr="00E0575D" w14:paraId="4B21796D" w14:textId="77777777" w:rsidTr="00F54159">
        <w:trPr>
          <w:trHeight w:val="20"/>
        </w:trPr>
        <w:tc>
          <w:tcPr>
            <w:tcW w:w="975" w:type="dxa"/>
          </w:tcPr>
          <w:p w14:paraId="65BB8470" w14:textId="19FA108E" w:rsidR="00677127" w:rsidRPr="00E0575D" w:rsidRDefault="00F54159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….</w:t>
            </w:r>
          </w:p>
        </w:tc>
        <w:tc>
          <w:tcPr>
            <w:tcW w:w="7069" w:type="dxa"/>
            <w:vAlign w:val="bottom"/>
          </w:tcPr>
          <w:p w14:paraId="65D4B71E" w14:textId="6DBD2BD3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68DEEC70" w14:textId="77777777" w:rsidR="00677127" w:rsidRPr="00E0575D" w:rsidRDefault="00677127" w:rsidP="00606DC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4B0B456" w14:textId="77777777" w:rsidR="004805C0" w:rsidRPr="00E0575D" w:rsidRDefault="004805C0" w:rsidP="004805C0">
      <w:pPr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24136CBB" w14:textId="778973E8" w:rsidR="00C705EA" w:rsidRPr="00E0575D" w:rsidRDefault="004805C0" w:rsidP="00E02769">
      <w:pPr>
        <w:pStyle w:val="TableParagraph"/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</w:t>
      </w:r>
      <w:r w:rsidR="00E02769" w:rsidRPr="00E057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575D">
        <w:rPr>
          <w:rFonts w:ascii="Times New Roman" w:hAnsi="Times New Roman" w:cs="Times New Roman"/>
          <w:sz w:val="24"/>
          <w:szCs w:val="24"/>
        </w:rPr>
        <w:t xml:space="preserve">         FIRMA        </w:t>
      </w:r>
      <w:bookmarkEnd w:id="3"/>
    </w:p>
    <w:p w14:paraId="6F3075D4" w14:textId="77777777" w:rsidR="004A1A95" w:rsidRPr="00E0575D" w:rsidRDefault="004A1A95" w:rsidP="004A1A95">
      <w:pPr>
        <w:pStyle w:val="TableParagraph"/>
        <w:spacing w:before="120" w:after="120" w:line="288" w:lineRule="auto"/>
        <w:ind w:left="5103" w:right="96"/>
        <w:rPr>
          <w:rFonts w:ascii="Times New Roman" w:hAnsi="Times New Roman" w:cs="Times New Roman"/>
          <w:sz w:val="24"/>
          <w:szCs w:val="24"/>
        </w:rPr>
      </w:pPr>
    </w:p>
    <w:p w14:paraId="25E4C004" w14:textId="77777777" w:rsidR="00D95E4B" w:rsidRPr="00E0575D" w:rsidRDefault="00D95E4B" w:rsidP="00D95E4B">
      <w:pPr>
        <w:pStyle w:val="TableParagraph"/>
        <w:spacing w:line="288" w:lineRule="auto"/>
        <w:ind w:left="0" w:right="-94" w:firstLine="4"/>
        <w:rPr>
          <w:rFonts w:ascii="Times New Roman" w:hAnsi="Times New Roman" w:cs="Times New Roman"/>
          <w:i/>
          <w:sz w:val="24"/>
          <w:szCs w:val="24"/>
        </w:rPr>
        <w:sectPr w:rsidR="00D95E4B" w:rsidRPr="00E0575D" w:rsidSect="006E58B0">
          <w:headerReference w:type="default" r:id="rId12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NB: Se non si dispone di firma digitale, va allegato un documento di identità in corso di validità. </w:t>
      </w:r>
    </w:p>
    <w:p w14:paraId="56636AF6" w14:textId="4E9A1491" w:rsidR="00E2637A" w:rsidRPr="00E0575D" w:rsidRDefault="00E2637A" w:rsidP="00E2637A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DICHIARAZION</w:t>
      </w:r>
      <w:r w:rsidR="00D56403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SOSTITU</w:t>
      </w:r>
      <w:r w:rsidR="0086382D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TI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V</w:t>
      </w:r>
      <w:r w:rsidR="00D56403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="001D310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DEI SOGGETTI </w:t>
      </w:r>
      <w:r w:rsidR="004C3295">
        <w:rPr>
          <w:rFonts w:ascii="Times New Roman" w:hAnsi="Times New Roman" w:cs="Times New Roman"/>
          <w:b/>
          <w:bCs/>
          <w:sz w:val="24"/>
          <w:szCs w:val="24"/>
          <w:lang w:val="it-IT"/>
        </w:rPr>
        <w:t>COSTITUITI/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COSTITUENTI</w:t>
      </w:r>
    </w:p>
    <w:p w14:paraId="459B7AF6" w14:textId="11C9A501" w:rsidR="00E2637A" w:rsidRPr="00E0575D" w:rsidRDefault="00E2637A" w:rsidP="00E2637A">
      <w:pPr>
        <w:autoSpaceDE w:val="0"/>
        <w:autoSpaceDN w:val="0"/>
        <w:spacing w:after="120" w:line="288" w:lineRule="auto"/>
        <w:ind w:right="96"/>
        <w:jc w:val="center"/>
        <w:rPr>
          <w:rFonts w:ascii="Times New Roman" w:eastAsiaTheme="majorEastAsia" w:hAnsi="Times New Roman" w:cs="Times New Roman"/>
          <w:bCs/>
          <w:i/>
          <w:iCs/>
          <w:color w:val="365F91" w:themeColor="accent1" w:themeShade="BF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ai</w:t>
      </w:r>
      <w:proofErr w:type="gramEnd"/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sensi Art. 47 D.P.R. 28 dicembre 2000, n. 445</w:t>
      </w:r>
    </w:p>
    <w:p w14:paraId="2492B48A" w14:textId="02C0A964" w:rsidR="004805C0" w:rsidRPr="00E0575D" w:rsidRDefault="00E2637A" w:rsidP="005B2A19">
      <w:pPr>
        <w:spacing w:after="480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Cs/>
          <w:i/>
          <w:iCs/>
          <w:color w:val="365F91" w:themeColor="accent1" w:themeShade="BF"/>
          <w:sz w:val="24"/>
          <w:szCs w:val="24"/>
          <w:lang w:val="it-IT"/>
        </w:rPr>
        <w:t>(</w:t>
      </w:r>
      <w:r w:rsidR="004805C0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Da compilare a cura </w:t>
      </w:r>
      <w:r w:rsidR="004A1A95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di ciascun</w:t>
      </w:r>
      <w:r w:rsidR="004805C0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</w:t>
      </w:r>
      <w:r w:rsidR="001D3103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aderente a forme giuridiche</w:t>
      </w:r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,</w:t>
      </w:r>
      <w:r w:rsidR="001D3103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</w:t>
      </w:r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costituite o </w:t>
      </w:r>
      <w:proofErr w:type="spellStart"/>
      <w:r w:rsidR="001D3103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costituende</w:t>
      </w:r>
      <w:proofErr w:type="spellEnd"/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, e ai quali fanno superfici </w:t>
      </w:r>
      <w:proofErr w:type="spellStart"/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silvopastorali</w:t>
      </w:r>
      <w:proofErr w:type="spellEnd"/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interessate dalle attività oggetto della proposta progettuale</w:t>
      </w:r>
      <w:r w:rsidR="004805C0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)</w:t>
      </w:r>
    </w:p>
    <w:p w14:paraId="5344FC1D" w14:textId="136CE7EA" w:rsidR="006B0A64" w:rsidRDefault="002B459F" w:rsidP="00E263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_____________________________, </w:t>
      </w:r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Codice fiscale _______________, nato a ____________________ (___) il ___/___/______ residente a __________________________ in Via __________________ n.____, Telefono ____________________,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mail ____________________, </w:t>
      </w:r>
      <w:proofErr w:type="spellStart"/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</w:t>
      </w:r>
      <w:r w:rsidR="006B0A64">
        <w:rPr>
          <w:rFonts w:ascii="Times New Roman" w:hAnsi="Times New Roman" w:cs="Times New Roman"/>
          <w:sz w:val="24"/>
          <w:szCs w:val="24"/>
          <w:lang w:val="it-IT"/>
        </w:rPr>
        <w:t xml:space="preserve">____ in qualità </w:t>
      </w:r>
      <w:proofErr w:type="gramStart"/>
      <w:r w:rsidR="006B0A64">
        <w:rPr>
          <w:rFonts w:ascii="Times New Roman" w:hAnsi="Times New Roman" w:cs="Times New Roman"/>
          <w:sz w:val="24"/>
          <w:szCs w:val="24"/>
          <w:lang w:val="it-IT"/>
        </w:rPr>
        <w:t xml:space="preserve">di  </w:t>
      </w:r>
      <w:r w:rsidR="001D3103"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End"/>
      <w:r w:rsidR="001D3103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</w:t>
      </w:r>
      <w:r w:rsidR="001D3103" w:rsidRPr="001D3103">
        <w:rPr>
          <w:rFonts w:ascii="Times New Roman" w:hAnsi="Times New Roman" w:cs="Times New Roman"/>
          <w:i/>
          <w:sz w:val="24"/>
          <w:szCs w:val="24"/>
          <w:lang w:val="it-IT"/>
        </w:rPr>
        <w:t>(indicare la tipologia del soggetto tra quelle previste all’art. 3)</w:t>
      </w:r>
    </w:p>
    <w:p w14:paraId="2555FF0B" w14:textId="77777777" w:rsidR="004805C0" w:rsidRPr="00E0575D" w:rsidRDefault="004805C0" w:rsidP="00D50A7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consapevole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della responsabilità penale prevista dall’art. 76 del D.P.R. 445/2000 per le ipotesi di falsità in atti e dichiarazioni mendaci ivi indicate</w:t>
      </w:r>
    </w:p>
    <w:p w14:paraId="5A729DBB" w14:textId="1A0F0D3B" w:rsidR="006B0A64" w:rsidRDefault="00E02769" w:rsidP="005B2A1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57D72237" w14:textId="6E702284" w:rsidR="006B0A64" w:rsidRDefault="004C3295" w:rsidP="005B2A19">
      <w:pPr>
        <w:pStyle w:val="TableParagraph"/>
        <w:spacing w:before="120" w:after="120" w:line="276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B2A19">
        <w:rPr>
          <w:rFonts w:ascii="Times New Roman" w:hAnsi="Times New Roman" w:cs="Times New Roman"/>
          <w:sz w:val="24"/>
          <w:szCs w:val="24"/>
        </w:rPr>
        <w:t xml:space="preserve"> caso</w:t>
      </w:r>
      <w:proofErr w:type="gramEnd"/>
      <w:r w:rsidR="005B2A19">
        <w:rPr>
          <w:rFonts w:ascii="Times New Roman" w:hAnsi="Times New Roman" w:cs="Times New Roman"/>
          <w:sz w:val="24"/>
          <w:szCs w:val="24"/>
        </w:rPr>
        <w:t xml:space="preserve"> di ammissione </w:t>
      </w:r>
      <w:r>
        <w:rPr>
          <w:rFonts w:ascii="Times New Roman" w:hAnsi="Times New Roman" w:cs="Times New Roman"/>
          <w:sz w:val="24"/>
          <w:szCs w:val="24"/>
        </w:rPr>
        <w:t xml:space="preserve">dell’Associazione costituita </w:t>
      </w:r>
      <w:r w:rsidR="005B2A19">
        <w:rPr>
          <w:rFonts w:ascii="Times New Roman" w:hAnsi="Times New Roman" w:cs="Times New Roman"/>
          <w:sz w:val="24"/>
          <w:szCs w:val="24"/>
        </w:rPr>
        <w:t>al sostegno di cui all’Avviso Pubblico ARSIAL per la promozione della gestione forestale associata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AEEA71" w14:textId="37EDE6EB" w:rsidR="007E7E21" w:rsidRPr="00E0575D" w:rsidRDefault="007E7E21" w:rsidP="005B2A19">
      <w:pPr>
        <w:pStyle w:val="TableParagraph"/>
        <w:spacing w:before="120" w:after="12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</w:t>
      </w:r>
      <w:r w:rsidR="004A6232" w:rsidRPr="00E0575D">
        <w:rPr>
          <w:rFonts w:ascii="Times New Roman" w:hAnsi="Times New Roman" w:cs="Times New Roman"/>
          <w:sz w:val="24"/>
          <w:szCs w:val="24"/>
        </w:rPr>
        <w:t>disporre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4A6232" w:rsidRPr="00E0575D">
        <w:rPr>
          <w:rFonts w:ascii="Times New Roman" w:hAnsi="Times New Roman" w:cs="Times New Roman"/>
          <w:sz w:val="24"/>
          <w:szCs w:val="24"/>
        </w:rPr>
        <w:t xml:space="preserve">e di inserire nella proposta progettuale </w:t>
      </w:r>
      <w:r w:rsidRPr="00E0575D">
        <w:rPr>
          <w:rFonts w:ascii="Times New Roman" w:hAnsi="Times New Roman" w:cs="Times New Roman"/>
          <w:sz w:val="24"/>
          <w:szCs w:val="24"/>
        </w:rPr>
        <w:t>dell’</w:t>
      </w:r>
      <w:r w:rsidR="00E9308A" w:rsidRPr="00E0575D">
        <w:rPr>
          <w:rFonts w:ascii="Times New Roman" w:hAnsi="Times New Roman" w:cs="Times New Roman"/>
          <w:sz w:val="24"/>
          <w:szCs w:val="24"/>
        </w:rPr>
        <w:t>A</w:t>
      </w:r>
      <w:r w:rsidRPr="00E0575D">
        <w:rPr>
          <w:rFonts w:ascii="Times New Roman" w:hAnsi="Times New Roman" w:cs="Times New Roman"/>
          <w:sz w:val="24"/>
          <w:szCs w:val="24"/>
        </w:rPr>
        <w:t xml:space="preserve">ssociazione </w:t>
      </w:r>
      <w:r w:rsidR="002B459F" w:rsidRPr="00E0575D">
        <w:rPr>
          <w:rFonts w:ascii="Times New Roman" w:hAnsi="Times New Roman" w:cs="Times New Roman"/>
          <w:sz w:val="24"/>
          <w:szCs w:val="24"/>
        </w:rPr>
        <w:t xml:space="preserve">costituita / costituenda ______________ </w:t>
      </w:r>
      <w:r w:rsidRPr="00E0575D">
        <w:rPr>
          <w:rFonts w:ascii="Times New Roman" w:hAnsi="Times New Roman" w:cs="Times New Roman"/>
          <w:sz w:val="24"/>
          <w:szCs w:val="24"/>
        </w:rPr>
        <w:t xml:space="preserve">i terreni siti in Comune di ________________ (___), Foglio </w:t>
      </w:r>
      <w:r w:rsidR="006E55BB" w:rsidRPr="00E0575D">
        <w:rPr>
          <w:rFonts w:ascii="Times New Roman" w:hAnsi="Times New Roman" w:cs="Times New Roman"/>
          <w:sz w:val="24"/>
          <w:szCs w:val="24"/>
        </w:rPr>
        <w:t>catastale</w:t>
      </w:r>
      <w:r w:rsidRPr="00E0575D">
        <w:rPr>
          <w:rFonts w:ascii="Times New Roman" w:hAnsi="Times New Roman" w:cs="Times New Roman"/>
          <w:sz w:val="24"/>
          <w:szCs w:val="24"/>
        </w:rPr>
        <w:t xml:space="preserve"> ___________, Particella catastale ______________________</w:t>
      </w:r>
    </w:p>
    <w:p w14:paraId="59A52054" w14:textId="172F27E0" w:rsidR="007E7E21" w:rsidRPr="00E0575D" w:rsidRDefault="007E7E21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0575D">
        <w:rPr>
          <w:rFonts w:ascii="Times New Roman" w:eastAsiaTheme="minorEastAsia" w:hAnsi="Times New Roman" w:cs="Times New Roman"/>
          <w:sz w:val="24"/>
          <w:szCs w:val="24"/>
        </w:rPr>
        <w:t xml:space="preserve">Che l’estensione complessiva dei terreni </w:t>
      </w:r>
      <w:r w:rsidR="004A6232" w:rsidRPr="00E0575D">
        <w:rPr>
          <w:rFonts w:ascii="Times New Roman" w:eastAsiaTheme="minorEastAsia" w:hAnsi="Times New Roman" w:cs="Times New Roman"/>
          <w:sz w:val="24"/>
          <w:szCs w:val="24"/>
        </w:rPr>
        <w:t>inseriti</w:t>
      </w:r>
      <w:r w:rsidRPr="00E0575D">
        <w:rPr>
          <w:rFonts w:ascii="Times New Roman" w:eastAsiaTheme="minorEastAsia" w:hAnsi="Times New Roman" w:cs="Times New Roman"/>
          <w:sz w:val="24"/>
          <w:szCs w:val="24"/>
        </w:rPr>
        <w:t xml:space="preserve"> nella proposta progettuale ammonta ad ettari ________ di cui classificabili bosco (od area assimilata ettari ____________ e classificabili superfici agricole/pascolive ettari ___________________</w:t>
      </w:r>
    </w:p>
    <w:p w14:paraId="2086302F" w14:textId="70FC6266" w:rsidR="007E7E21" w:rsidRPr="00E0575D" w:rsidRDefault="002B459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rendere disponibili, </w:t>
      </w:r>
      <w:r w:rsidR="007E7E21" w:rsidRPr="00E0575D">
        <w:rPr>
          <w:rFonts w:ascii="Times New Roman" w:hAnsi="Times New Roman" w:cs="Times New Roman"/>
          <w:sz w:val="24"/>
          <w:szCs w:val="24"/>
        </w:rPr>
        <w:t>contestualmente</w:t>
      </w:r>
      <w:r w:rsidRPr="00E0575D">
        <w:rPr>
          <w:rFonts w:ascii="Times New Roman" w:hAnsi="Times New Roman" w:cs="Times New Roman"/>
          <w:sz w:val="24"/>
          <w:szCs w:val="24"/>
        </w:rPr>
        <w:t>,</w:t>
      </w:r>
      <w:r w:rsidR="007E7E21" w:rsidRPr="00E0575D">
        <w:rPr>
          <w:rFonts w:ascii="Times New Roman" w:hAnsi="Times New Roman" w:cs="Times New Roman"/>
          <w:sz w:val="24"/>
          <w:szCs w:val="24"/>
        </w:rPr>
        <w:t xml:space="preserve"> anche alcuni fabbricati funzionali ad uso _______________ Foglio catastale _________, Particella catastale ___________</w:t>
      </w:r>
    </w:p>
    <w:p w14:paraId="63118A1C" w14:textId="1719EE16" w:rsidR="007C7EB3" w:rsidRPr="00E0575D" w:rsidRDefault="007C7EB3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</w:t>
      </w:r>
      <w:r w:rsidR="00733134">
        <w:rPr>
          <w:rFonts w:ascii="Times New Roman" w:hAnsi="Times New Roman" w:cs="Times New Roman"/>
          <w:sz w:val="24"/>
          <w:szCs w:val="24"/>
        </w:rPr>
        <w:t xml:space="preserve">possedere/ </w:t>
      </w:r>
      <w:r w:rsidR="005B2A19">
        <w:rPr>
          <w:rFonts w:ascii="Times New Roman" w:hAnsi="Times New Roman" w:cs="Times New Roman"/>
          <w:sz w:val="24"/>
          <w:szCs w:val="24"/>
        </w:rPr>
        <w:t>amministrare/</w:t>
      </w:r>
      <w:r w:rsidR="00733134">
        <w:rPr>
          <w:rFonts w:ascii="Times New Roman" w:hAnsi="Times New Roman" w:cs="Times New Roman"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</w:rPr>
        <w:t xml:space="preserve">condurre gli immobili elencati in qualità </w:t>
      </w:r>
      <w:r w:rsidR="00733134">
        <w:rPr>
          <w:rFonts w:ascii="Times New Roman" w:hAnsi="Times New Roman" w:cs="Times New Roman"/>
          <w:sz w:val="24"/>
          <w:szCs w:val="24"/>
        </w:rPr>
        <w:t>di _______________</w:t>
      </w:r>
    </w:p>
    <w:p w14:paraId="07B8338A" w14:textId="2073BFFB" w:rsidR="00BA60BE" w:rsidRPr="00E0575D" w:rsidRDefault="00BA60BE" w:rsidP="00BA60BE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Riguardo </w:t>
      </w:r>
      <w:r w:rsidR="000C3BFF">
        <w:rPr>
          <w:rFonts w:ascii="Times New Roman" w:hAnsi="Times New Roman" w:cs="Times New Roman"/>
          <w:sz w:val="24"/>
          <w:szCs w:val="24"/>
        </w:rPr>
        <w:t>a</w:t>
      </w:r>
      <w:r w:rsidRPr="00E0575D">
        <w:rPr>
          <w:rFonts w:ascii="Times New Roman" w:hAnsi="Times New Roman" w:cs="Times New Roman"/>
          <w:sz w:val="24"/>
          <w:szCs w:val="24"/>
        </w:rPr>
        <w:t>gli obblighi contributivi:</w:t>
      </w:r>
    </w:p>
    <w:p w14:paraId="733EAC26" w14:textId="6824D59B" w:rsidR="00DE0A8E" w:rsidRPr="00E0575D" w:rsidRDefault="00266F0B" w:rsidP="00591BA2">
      <w:pPr>
        <w:pStyle w:val="TableParagraph"/>
        <w:numPr>
          <w:ilvl w:val="1"/>
          <w:numId w:val="18"/>
        </w:numPr>
        <w:spacing w:before="120" w:after="120" w:line="276" w:lineRule="auto"/>
        <w:ind w:left="1134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gramStart"/>
      <w:r w:rsidRPr="00E0575D">
        <w:rPr>
          <w:rFonts w:ascii="Times New Roman" w:hAnsi="Times New Roman" w:cs="Times New Roman"/>
          <w:sz w:val="24"/>
          <w:szCs w:val="24"/>
        </w:rPr>
        <w:t>un’impresa</w:t>
      </w:r>
      <w:r w:rsidR="00A478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 xml:space="preserve"> ed</w:t>
      </w:r>
      <w:proofErr w:type="gramEnd"/>
      <w:r w:rsidRPr="00E0575D">
        <w:rPr>
          <w:rFonts w:ascii="Times New Roman" w:hAnsi="Times New Roman" w:cs="Times New Roman"/>
          <w:sz w:val="24"/>
          <w:szCs w:val="24"/>
        </w:rPr>
        <w:t xml:space="preserve"> in quanto tale d</w:t>
      </w:r>
      <w:r w:rsidR="00D82068" w:rsidRPr="00E0575D">
        <w:rPr>
          <w:rFonts w:ascii="Times New Roman" w:hAnsi="Times New Roman" w:cs="Times New Roman"/>
          <w:sz w:val="24"/>
          <w:szCs w:val="24"/>
        </w:rPr>
        <w:t>i</w:t>
      </w:r>
      <w:r w:rsidR="00DE0A8E" w:rsidRPr="00E0575D">
        <w:rPr>
          <w:rFonts w:ascii="Times New Roman" w:hAnsi="Times New Roman" w:cs="Times New Roman"/>
          <w:sz w:val="24"/>
          <w:szCs w:val="24"/>
        </w:rPr>
        <w:t xml:space="preserve"> essere in regola con gli obblighi relativi al </w:t>
      </w:r>
      <w:r w:rsidR="00DE0A8E" w:rsidRPr="00E0575D">
        <w:rPr>
          <w:rFonts w:ascii="Times New Roman" w:hAnsi="Times New Roman" w:cs="Times New Roman"/>
          <w:sz w:val="24"/>
          <w:szCs w:val="24"/>
        </w:rPr>
        <w:lastRenderedPageBreak/>
        <w:t>pagamento dei contributi previdenziali, assistenziali, assicurativi, in analogia con quanto previsto dall’art. 1, co. 553 della L. 266/05.</w:t>
      </w:r>
    </w:p>
    <w:p w14:paraId="695F99F3" w14:textId="19F2E8A4" w:rsidR="00266F0B" w:rsidRPr="00E0575D" w:rsidRDefault="00382D75" w:rsidP="00591BA2">
      <w:pPr>
        <w:pStyle w:val="TableParagraph"/>
        <w:spacing w:line="276" w:lineRule="auto"/>
        <w:ind w:left="1560" w:right="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266F0B" w:rsidRPr="00E0575D">
        <w:rPr>
          <w:rFonts w:ascii="Times New Roman" w:hAnsi="Times New Roman" w:cs="Times New Roman"/>
          <w:i/>
          <w:iCs/>
          <w:sz w:val="24"/>
          <w:szCs w:val="24"/>
        </w:rPr>
        <w:t>ppure</w:t>
      </w:r>
    </w:p>
    <w:p w14:paraId="3AFF6AB1" w14:textId="6C3FC5F1" w:rsidR="00266F0B" w:rsidRPr="00E0575D" w:rsidRDefault="00266F0B" w:rsidP="00591BA2">
      <w:pPr>
        <w:pStyle w:val="TableParagraph"/>
        <w:numPr>
          <w:ilvl w:val="1"/>
          <w:numId w:val="18"/>
        </w:numPr>
        <w:spacing w:after="120" w:line="276" w:lineRule="auto"/>
        <w:ind w:left="1134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non essere un’impresa e quind</w:t>
      </w:r>
      <w:r w:rsidR="00A4785D">
        <w:rPr>
          <w:rFonts w:ascii="Times New Roman" w:hAnsi="Times New Roman" w:cs="Times New Roman"/>
          <w:sz w:val="24"/>
          <w:szCs w:val="24"/>
        </w:rPr>
        <w:t>i non obbligato</w:t>
      </w:r>
      <w:r w:rsidR="00591BA2" w:rsidRPr="00E0575D">
        <w:rPr>
          <w:rFonts w:ascii="Times New Roman" w:hAnsi="Times New Roman" w:cs="Times New Roman"/>
          <w:sz w:val="24"/>
          <w:szCs w:val="24"/>
        </w:rPr>
        <w:t xml:space="preserve"> alla regolarità di </w:t>
      </w:r>
      <w:proofErr w:type="gramStart"/>
      <w:r w:rsidR="00591BA2" w:rsidRPr="00E0575D">
        <w:rPr>
          <w:rFonts w:ascii="Times New Roman" w:hAnsi="Times New Roman" w:cs="Times New Roman"/>
          <w:sz w:val="24"/>
          <w:szCs w:val="24"/>
        </w:rPr>
        <w:t>cui  dall’art.</w:t>
      </w:r>
      <w:proofErr w:type="gramEnd"/>
      <w:r w:rsidR="00591BA2" w:rsidRPr="00E0575D">
        <w:rPr>
          <w:rFonts w:ascii="Times New Roman" w:hAnsi="Times New Roman" w:cs="Times New Roman"/>
          <w:sz w:val="24"/>
          <w:szCs w:val="24"/>
        </w:rPr>
        <w:t xml:space="preserve"> 1, co. 553 della L. 266/05;</w:t>
      </w:r>
    </w:p>
    <w:p w14:paraId="1A0CE7FD" w14:textId="2126CE1A" w:rsidR="00DE0A8E" w:rsidRPr="00E0575D" w:rsidRDefault="00035E6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</w:t>
      </w:r>
      <w:r w:rsidR="00733134">
        <w:rPr>
          <w:rFonts w:ascii="Times New Roman" w:hAnsi="Times New Roman" w:cs="Times New Roman"/>
          <w:sz w:val="24"/>
          <w:szCs w:val="24"/>
        </w:rPr>
        <w:t>n</w:t>
      </w:r>
      <w:r w:rsidR="00DE0A8E" w:rsidRPr="00E0575D">
        <w:rPr>
          <w:rFonts w:ascii="Times New Roman" w:hAnsi="Times New Roman" w:cs="Times New Roman"/>
          <w:sz w:val="24"/>
          <w:szCs w:val="24"/>
        </w:rPr>
        <w:t>on aver ricevuto altri aiuti pubblici concessi per le stesse voci di costo indicate nella domanda di contributo, al fine di evitare qualsiasi forma di doppio finanziamento.</w:t>
      </w:r>
    </w:p>
    <w:p w14:paraId="4CDD5FA2" w14:textId="1790ED86" w:rsidR="00035E60" w:rsidRPr="00E0575D" w:rsidRDefault="000C3BF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impresa, 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DE0A8E" w:rsidRPr="00E0575D">
        <w:rPr>
          <w:rFonts w:ascii="Times New Roman" w:hAnsi="Times New Roman" w:cs="Times New Roman"/>
          <w:sz w:val="24"/>
          <w:szCs w:val="24"/>
        </w:rPr>
        <w:t>aver</w:t>
      </w:r>
      <w:proofErr w:type="gramEnd"/>
      <w:r w:rsidR="00DE0A8E" w:rsidRPr="00E0575D">
        <w:rPr>
          <w:rFonts w:ascii="Times New Roman" w:hAnsi="Times New Roman" w:cs="Times New Roman"/>
          <w:sz w:val="24"/>
          <w:szCs w:val="24"/>
        </w:rPr>
        <w:t xml:space="preserve"> percepito, negli esercizi finanziari del triennio 2023-2025, 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in regime “de </w:t>
      </w:r>
      <w:proofErr w:type="spellStart"/>
      <w:r w:rsidR="00035E60" w:rsidRPr="00E0575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035E60" w:rsidRPr="00E0575D">
        <w:rPr>
          <w:rFonts w:ascii="Times New Roman" w:hAnsi="Times New Roman" w:cs="Times New Roman"/>
          <w:sz w:val="24"/>
          <w:szCs w:val="24"/>
        </w:rPr>
        <w:t xml:space="preserve">” ai sensi dei Regolamenti UE n. </w:t>
      </w:r>
      <w:r w:rsidR="00DE0A8E" w:rsidRPr="00E0575D">
        <w:rPr>
          <w:rFonts w:ascii="Times New Roman" w:hAnsi="Times New Roman" w:cs="Times New Roman"/>
          <w:sz w:val="24"/>
          <w:szCs w:val="24"/>
        </w:rPr>
        <w:t>2024/3118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DE0A8E" w:rsidRPr="00E0575D">
        <w:rPr>
          <w:rFonts w:ascii="Times New Roman" w:hAnsi="Times New Roman" w:cs="Times New Roman"/>
          <w:sz w:val="24"/>
          <w:szCs w:val="24"/>
        </w:rPr>
        <w:t>e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n.</w:t>
      </w:r>
      <w:r w:rsidR="00DE0A8E" w:rsidRPr="00E0575D">
        <w:rPr>
          <w:rFonts w:ascii="Times New Roman" w:hAnsi="Times New Roman" w:cs="Times New Roman"/>
          <w:sz w:val="24"/>
          <w:szCs w:val="24"/>
        </w:rPr>
        <w:t>2023/2831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i seguenti contributi:</w:t>
      </w:r>
    </w:p>
    <w:p w14:paraId="6F152656" w14:textId="6201631E" w:rsidR="00035E60" w:rsidRPr="00E0575D" w:rsidRDefault="00035E6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</w:t>
      </w:r>
      <w:r w:rsidR="005C5FC9" w:rsidRPr="00E057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i/>
          <w:iCs/>
          <w:sz w:val="24"/>
          <w:szCs w:val="24"/>
        </w:rPr>
        <w:t>al quale sono stati percepiti</w:t>
      </w:r>
      <w:r w:rsidR="005C5FC9" w:rsidRPr="00E0575D">
        <w:rPr>
          <w:rFonts w:ascii="Times New Roman" w:hAnsi="Times New Roman" w:cs="Times New Roman"/>
          <w:i/>
          <w:iCs/>
          <w:sz w:val="24"/>
          <w:szCs w:val="24"/>
        </w:rPr>
        <w:t xml:space="preserve">, Ente </w:t>
      </w:r>
      <w:r w:rsidR="006E55BB" w:rsidRPr="00E0575D">
        <w:rPr>
          <w:rFonts w:ascii="Times New Roman" w:hAnsi="Times New Roman" w:cs="Times New Roman"/>
          <w:i/>
          <w:iCs/>
          <w:sz w:val="24"/>
          <w:szCs w:val="24"/>
        </w:rPr>
        <w:t>concedente</w:t>
      </w:r>
      <w:r w:rsidR="005C5FC9" w:rsidRPr="00E0575D">
        <w:rPr>
          <w:rFonts w:ascii="Times New Roman" w:hAnsi="Times New Roman" w:cs="Times New Roman"/>
          <w:i/>
          <w:iCs/>
          <w:sz w:val="24"/>
          <w:szCs w:val="24"/>
        </w:rPr>
        <w:t>, anno di concessione, settore di attività cui si riferisce ciascun aiuto</w:t>
      </w:r>
      <w:r w:rsidRPr="00E0575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057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706AC188" w14:textId="491A3A50" w:rsidR="00035E60" w:rsidRPr="00E0575D" w:rsidRDefault="006E55BB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 al quale sono stati percepiti, Ente concedente, anno di concessione, settore di attività cui si riferisce ciascun aiuto)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035E60" w:rsidRPr="00E0575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0978B3F" w14:textId="2E28B7A6" w:rsidR="00035E60" w:rsidRPr="00E0575D" w:rsidRDefault="006E55BB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 al quale sono stati percepiti, Ente concedente, anno di concessione, settore di attività cui si riferisce ciascun aiuto)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035E60" w:rsidRPr="00E0575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3A15A3F" w14:textId="11B01615" w:rsidR="004A1A95" w:rsidRPr="00E0575D" w:rsidRDefault="00DE0A8E" w:rsidP="00D82068">
      <w:pPr>
        <w:pStyle w:val="TableParagraph"/>
        <w:pBdr>
          <w:bottom w:val="single" w:sz="12" w:space="1" w:color="auto"/>
        </w:pBdr>
        <w:spacing w:before="48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                         FIRMA  </w:t>
      </w:r>
    </w:p>
    <w:p w14:paraId="2B4BEF4F" w14:textId="5403A783" w:rsidR="004A1A95" w:rsidRPr="00E0575D" w:rsidRDefault="004A1A95" w:rsidP="00D82068">
      <w:pPr>
        <w:pStyle w:val="TableParagraph"/>
        <w:pBdr>
          <w:bottom w:val="single" w:sz="12" w:space="1" w:color="auto"/>
        </w:pBdr>
        <w:spacing w:before="48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</w:p>
    <w:p w14:paraId="6E8D93C2" w14:textId="77777777" w:rsidR="00134AA0" w:rsidRPr="00E0575D" w:rsidRDefault="00134AA0" w:rsidP="00134AA0">
      <w:pPr>
        <w:pStyle w:val="TableParagraph"/>
        <w:spacing w:line="288" w:lineRule="auto"/>
        <w:ind w:left="0" w:right="-94" w:firstLine="4"/>
        <w:rPr>
          <w:rFonts w:ascii="Times New Roman" w:hAnsi="Times New Roman" w:cs="Times New Roman"/>
          <w:i/>
          <w:sz w:val="24"/>
          <w:szCs w:val="24"/>
        </w:rPr>
        <w:sectPr w:rsidR="00134AA0" w:rsidRPr="00E0575D" w:rsidSect="006E58B0">
          <w:headerReference w:type="default" r:id="rId13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NB: Se non si dispone di firma digitale, va allegato un documento di identità in corso di validità. </w:t>
      </w:r>
    </w:p>
    <w:p w14:paraId="4A0ADA36" w14:textId="77777777" w:rsidR="00715AAE" w:rsidRPr="00E0575D" w:rsidRDefault="00715AAE" w:rsidP="00715AAE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PROSPETTO FINANZIARIO</w:t>
      </w:r>
    </w:p>
    <w:p w14:paraId="1D62385D" w14:textId="25E8FDF1" w:rsidR="00715AAE" w:rsidRPr="00E0575D" w:rsidRDefault="00715AAE" w:rsidP="00715AAE">
      <w:pPr>
        <w:spacing w:after="480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it-IT"/>
        </w:rPr>
        <w:t>(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Da compilare a cura del </w:t>
      </w:r>
      <w:r w:rsidR="002B459F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mandatario/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rappresentante legale del soggetto Richiedente)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792"/>
        <w:gridCol w:w="1602"/>
      </w:tblGrid>
      <w:tr w:rsidR="004805C0" w:rsidRPr="00E0575D" w14:paraId="42E064B2" w14:textId="77777777" w:rsidTr="00134E36">
        <w:trPr>
          <w:trHeight w:val="619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A8D2E1C" w14:textId="1D9A9C61" w:rsidR="004805C0" w:rsidRPr="00E0575D" w:rsidRDefault="004805C0" w:rsidP="005A67C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Tipologie di spesa di cui all’articolo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152EE3A8" w14:textId="77777777" w:rsidR="004805C0" w:rsidRPr="00E0575D" w:rsidRDefault="004805C0" w:rsidP="005A67C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EURO</w:t>
            </w:r>
          </w:p>
        </w:tc>
      </w:tr>
      <w:tr w:rsidR="00432B67" w:rsidRPr="00E0575D" w14:paraId="6589A4D3" w14:textId="77777777" w:rsidTr="00134E36">
        <w:trPr>
          <w:trHeight w:val="415"/>
        </w:trPr>
        <w:tc>
          <w:tcPr>
            <w:tcW w:w="7792" w:type="dxa"/>
            <w:shd w:val="clear" w:color="auto" w:fill="D9D9D9" w:themeFill="background1" w:themeFillShade="D9"/>
          </w:tcPr>
          <w:p w14:paraId="3583D123" w14:textId="796500EE" w:rsidR="00432B67" w:rsidRPr="00E0575D" w:rsidRDefault="00432B67" w:rsidP="00432B6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generale ed amministrativo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1CFB08B4" w14:textId="4DBE8EE1" w:rsidR="00432B67" w:rsidRPr="00E0575D" w:rsidRDefault="00432B67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</w:t>
            </w:r>
            <w:r w:rsidR="00AA1FBF"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BA3E6B" w:rsidRPr="00E0575D" w14:paraId="27A34F47" w14:textId="77777777" w:rsidTr="00134E36">
        <w:tc>
          <w:tcPr>
            <w:tcW w:w="7792" w:type="dxa"/>
            <w:shd w:val="clear" w:color="auto" w:fill="FFFFFF" w:themeFill="background1"/>
          </w:tcPr>
          <w:p w14:paraId="6C851EC5" w14:textId="227C1EAA" w:rsidR="00BA3E6B" w:rsidRPr="00E0575D" w:rsidRDefault="00BA3E6B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La costituzione e la prima gestione della forma associativa (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governance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, segreteria tecnica) entro un massimo del 10% del finanziamento complessivo, comprese consulenze di natura fiscale, legale, notarile. </w:t>
            </w:r>
            <w:r w:rsidR="00F01A6A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r w:rsidR="00F01A6A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49FA6FE4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A3E6B" w:rsidRPr="00E0575D" w14:paraId="0D69733C" w14:textId="77777777" w:rsidTr="00134E36">
        <w:tc>
          <w:tcPr>
            <w:tcW w:w="7792" w:type="dxa"/>
            <w:shd w:val="clear" w:color="auto" w:fill="FFFFFF" w:themeFill="background1"/>
          </w:tcPr>
          <w:p w14:paraId="3F251B47" w14:textId="6EEB82C5" w:rsidR="00BA3E6B" w:rsidRPr="00E0575D" w:rsidRDefault="00BA3E6B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D944D62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A3E6B" w:rsidRPr="00E0575D" w14:paraId="287D97A6" w14:textId="77777777" w:rsidTr="00134E36">
        <w:tc>
          <w:tcPr>
            <w:tcW w:w="7792" w:type="dxa"/>
            <w:shd w:val="clear" w:color="auto" w:fill="FFFFFF" w:themeFill="background1"/>
          </w:tcPr>
          <w:p w14:paraId="566F8DCE" w14:textId="77777777" w:rsidR="00AA1FBF" w:rsidRPr="00E0575D" w:rsidRDefault="00F01A6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L’animazione territoriale e il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capacity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building.</w:t>
            </w:r>
          </w:p>
          <w:p w14:paraId="7738942D" w14:textId="3B38AB17" w:rsidR="00BA3E6B" w:rsidRPr="00E0575D" w:rsidRDefault="00F01A6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509969D3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A3E6B" w:rsidRPr="00E0575D" w14:paraId="79454F51" w14:textId="77777777" w:rsidTr="00134E36">
        <w:tc>
          <w:tcPr>
            <w:tcW w:w="7792" w:type="dxa"/>
            <w:shd w:val="clear" w:color="auto" w:fill="FFFFFF" w:themeFill="background1"/>
          </w:tcPr>
          <w:p w14:paraId="752F8688" w14:textId="77777777" w:rsidR="00BA3E6B" w:rsidRPr="00E0575D" w:rsidRDefault="00BA3E6B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3B48F755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01A6A" w:rsidRPr="00E0575D" w14:paraId="3A6E4C83" w14:textId="77777777" w:rsidTr="00134E36">
        <w:tc>
          <w:tcPr>
            <w:tcW w:w="7792" w:type="dxa"/>
            <w:shd w:val="clear" w:color="auto" w:fill="FFFFFF" w:themeFill="background1"/>
          </w:tcPr>
          <w:p w14:paraId="7C88C0ED" w14:textId="77777777" w:rsidR="00134AA0" w:rsidRPr="00E0575D" w:rsidRDefault="00F01A6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Analisi/ricerche tecnico‑economiche e catastali, compresi studi della consistenza e della proprietà del patrimonio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silvo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-pastorale interessato spese per la formazione del personale coinvolto (incluso eventuale corso da operatore forestale)</w:t>
            </w:r>
            <w:r w:rsidR="00134AA0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.</w:t>
            </w:r>
          </w:p>
          <w:p w14:paraId="7B71E4D4" w14:textId="43590D9E" w:rsidR="00F01A6A" w:rsidRPr="00E0575D" w:rsidRDefault="00F01A6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5B6485CF" w14:textId="77777777" w:rsidR="00F01A6A" w:rsidRPr="00E0575D" w:rsidRDefault="00F01A6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01A6A" w:rsidRPr="00E0575D" w14:paraId="056108DA" w14:textId="77777777" w:rsidTr="00134E36">
        <w:tc>
          <w:tcPr>
            <w:tcW w:w="7792" w:type="dxa"/>
            <w:shd w:val="clear" w:color="auto" w:fill="FFFFFF" w:themeFill="background1"/>
          </w:tcPr>
          <w:p w14:paraId="347A1029" w14:textId="77777777" w:rsidR="00F01A6A" w:rsidRPr="00E0575D" w:rsidRDefault="00F01A6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9CAD52D" w14:textId="77777777" w:rsidR="00F01A6A" w:rsidRPr="00E0575D" w:rsidRDefault="00F01A6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32B67" w:rsidRPr="00E0575D" w14:paraId="6C5D35EC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64087C0B" w14:textId="14287FC3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48BA59D" w14:textId="5B8CEB87" w:rsidR="00432B67" w:rsidRPr="00E0575D" w:rsidRDefault="00432B67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4A515A" w:rsidRPr="00E0575D" w14:paraId="0968D938" w14:textId="77777777" w:rsidTr="00134E36">
        <w:trPr>
          <w:trHeight w:val="267"/>
        </w:trPr>
        <w:tc>
          <w:tcPr>
            <w:tcW w:w="7792" w:type="dxa"/>
            <w:shd w:val="clear" w:color="auto" w:fill="FFFFFF" w:themeFill="background1"/>
          </w:tcPr>
          <w:p w14:paraId="4EEAA049" w14:textId="4A6C2F27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Studi, monitoraggi analisi e ricerche in ambito botanico o faunistico di interesse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conservazionistico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o riguardo la suscettibilità all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’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incendio e/o al dissesto 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idrogeologico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1A13EC9C" w14:textId="4E4A39EC" w:rsidR="004A515A" w:rsidRPr="00E0575D" w:rsidRDefault="009F79E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4A515A" w:rsidRPr="00E0575D" w14:paraId="4E3AE4E0" w14:textId="77777777" w:rsidTr="00134E36">
        <w:tc>
          <w:tcPr>
            <w:tcW w:w="7792" w:type="dxa"/>
            <w:shd w:val="clear" w:color="auto" w:fill="FFFFFF" w:themeFill="background1"/>
          </w:tcPr>
          <w:p w14:paraId="1661E3D5" w14:textId="5DF938DF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46E157B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E0575D" w14:paraId="63474C56" w14:textId="77777777" w:rsidTr="00134E36">
        <w:tc>
          <w:tcPr>
            <w:tcW w:w="7792" w:type="dxa"/>
            <w:shd w:val="clear" w:color="auto" w:fill="FFFFFF" w:themeFill="background1"/>
          </w:tcPr>
          <w:p w14:paraId="29C3F17E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Pianificazione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silvo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-pastorale/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assestamentale</w:t>
            </w:r>
            <w:proofErr w:type="spellEnd"/>
          </w:p>
          <w:p w14:paraId="7E71E619" w14:textId="180CB6B3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72954364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E0575D" w14:paraId="6A9473AE" w14:textId="77777777" w:rsidTr="00134E36">
        <w:tc>
          <w:tcPr>
            <w:tcW w:w="7792" w:type="dxa"/>
            <w:shd w:val="clear" w:color="auto" w:fill="FFFFFF" w:themeFill="background1"/>
          </w:tcPr>
          <w:p w14:paraId="41486692" w14:textId="6A806A99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193B506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E0575D" w14:paraId="4771588E" w14:textId="77777777" w:rsidTr="00134E36">
        <w:tc>
          <w:tcPr>
            <w:tcW w:w="7792" w:type="dxa"/>
            <w:shd w:val="clear" w:color="auto" w:fill="FFFFFF" w:themeFill="background1"/>
          </w:tcPr>
          <w:p w14:paraId="47AB1656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 od elaborati con valore procedimentale per Piani, Programmi, Interventi, Attività in ambito di vincolo idrogeologico, paesistico, ambientale, geo-morfologico, di incidenza, ecc.</w:t>
            </w:r>
          </w:p>
          <w:p w14:paraId="2C53163E" w14:textId="676D7B5E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0A891182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E0575D" w14:paraId="45DF7D99" w14:textId="77777777" w:rsidTr="00134E36">
        <w:tc>
          <w:tcPr>
            <w:tcW w:w="7792" w:type="dxa"/>
            <w:shd w:val="clear" w:color="auto" w:fill="FFFFFF" w:themeFill="background1"/>
          </w:tcPr>
          <w:p w14:paraId="625F1F7E" w14:textId="644DCFFB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64811CB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E0575D" w14:paraId="59640311" w14:textId="77777777" w:rsidTr="00134E36">
        <w:tc>
          <w:tcPr>
            <w:tcW w:w="7792" w:type="dxa"/>
            <w:shd w:val="clear" w:color="auto" w:fill="FFFFFF" w:themeFill="background1"/>
          </w:tcPr>
          <w:p w14:paraId="744817E1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Consulenza relativa alla Certificazione Gestione Forestale Sostenibile secondo gli Standard internazionali vigenti</w:t>
            </w:r>
          </w:p>
          <w:p w14:paraId="158F80CF" w14:textId="41CCBAFD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3D4D4BDC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E0575D" w14:paraId="60A70BF4" w14:textId="77777777" w:rsidTr="00134E36">
        <w:tc>
          <w:tcPr>
            <w:tcW w:w="7792" w:type="dxa"/>
            <w:shd w:val="clear" w:color="auto" w:fill="FFFFFF" w:themeFill="background1"/>
          </w:tcPr>
          <w:p w14:paraId="6CD68A20" w14:textId="2EC88563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D7DDD7D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4A515A" w:rsidRPr="00E0575D" w14:paraId="615AAD01" w14:textId="77777777" w:rsidTr="00134E36">
        <w:tc>
          <w:tcPr>
            <w:tcW w:w="7792" w:type="dxa"/>
            <w:shd w:val="clear" w:color="auto" w:fill="FFFFFF" w:themeFill="background1"/>
          </w:tcPr>
          <w:p w14:paraId="7B265A46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Costi per l’Ente di Certificazione</w:t>
            </w:r>
          </w:p>
          <w:p w14:paraId="0706872D" w14:textId="17CDD8C2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207C7329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E0575D" w14:paraId="3102956F" w14:textId="77777777" w:rsidTr="00134E36">
        <w:tc>
          <w:tcPr>
            <w:tcW w:w="7792" w:type="dxa"/>
            <w:shd w:val="clear" w:color="auto" w:fill="FFFFFF" w:themeFill="background1"/>
          </w:tcPr>
          <w:p w14:paraId="6EABF9A5" w14:textId="77777777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56951990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432B67" w:rsidRPr="00E0575D" w14:paraId="35E18418" w14:textId="77777777" w:rsidTr="00134E36">
        <w:trPr>
          <w:trHeight w:val="489"/>
        </w:trPr>
        <w:tc>
          <w:tcPr>
            <w:tcW w:w="7792" w:type="dxa"/>
            <w:shd w:val="clear" w:color="auto" w:fill="D9D9D9" w:themeFill="background1" w:themeFillShade="D9"/>
          </w:tcPr>
          <w:p w14:paraId="40551511" w14:textId="5E0B6AD0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SUB TOTALE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1B15FEED" w14:textId="4F0137F5" w:rsidR="00432B67" w:rsidRPr="00E0575D" w:rsidRDefault="00432B67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432B67" w:rsidRPr="00E0575D" w14:paraId="78E82CC1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1B2DB639" w14:textId="7CCC95A8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 per AZIONE 1 “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Miglioramento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remuneratività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della gestione nelle filiere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silvo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-pastorali (pascolo-biomassa-legname da opera)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”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43B459DC" w14:textId="3152F7E0" w:rsidR="00432B67" w:rsidRPr="00E0575D" w:rsidRDefault="00432B67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B94039" w:rsidRPr="00E0575D" w14:paraId="2F962573" w14:textId="77777777" w:rsidTr="00134E36">
        <w:tc>
          <w:tcPr>
            <w:tcW w:w="7792" w:type="dxa"/>
            <w:shd w:val="clear" w:color="auto" w:fill="FFFFFF" w:themeFill="background1"/>
          </w:tcPr>
          <w:p w14:paraId="2F7FFC4E" w14:textId="77777777" w:rsidR="00134AA0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Consulenza relativa alla Certificazione della Catena di Custodia Forestale secondo gli Standard internazionali vigenti</w:t>
            </w:r>
          </w:p>
          <w:p w14:paraId="7E09CE2A" w14:textId="51DD0138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59370A62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28564C96" w14:textId="77777777" w:rsidTr="00134E36">
        <w:tc>
          <w:tcPr>
            <w:tcW w:w="7792" w:type="dxa"/>
            <w:shd w:val="clear" w:color="auto" w:fill="FFFFFF" w:themeFill="background1"/>
          </w:tcPr>
          <w:p w14:paraId="2E276A12" w14:textId="47A44395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391CFE58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7C0209EC" w14:textId="77777777" w:rsidTr="00134E36">
        <w:tc>
          <w:tcPr>
            <w:tcW w:w="7792" w:type="dxa"/>
            <w:shd w:val="clear" w:color="auto" w:fill="FFFFFF" w:themeFill="background1"/>
          </w:tcPr>
          <w:p w14:paraId="2088CB77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Consulenza relativa alla Certificazione delle biomasse legnose secondo gli Standard nazionali vigenti</w:t>
            </w:r>
          </w:p>
          <w:p w14:paraId="11C4EF6F" w14:textId="492B0145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4B22401A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7609F252" w14:textId="77777777" w:rsidTr="00134E36">
        <w:tc>
          <w:tcPr>
            <w:tcW w:w="7792" w:type="dxa"/>
            <w:shd w:val="clear" w:color="auto" w:fill="FFFFFF" w:themeFill="background1"/>
          </w:tcPr>
          <w:p w14:paraId="0CE2CF32" w14:textId="60A35999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4337B31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16FC8FE1" w14:textId="77777777" w:rsidTr="00134E36">
        <w:tc>
          <w:tcPr>
            <w:tcW w:w="7792" w:type="dxa"/>
            <w:shd w:val="clear" w:color="auto" w:fill="FFFFFF" w:themeFill="background1"/>
          </w:tcPr>
          <w:p w14:paraId="7CE59C4D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Costi dell’Ente di Certificazione</w:t>
            </w:r>
          </w:p>
          <w:p w14:paraId="0F828BDF" w14:textId="11DC98EC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nelle righe sottostanti eventuali dettagli ai fini dell’inquadramento della spesa)</w:t>
            </w:r>
          </w:p>
        </w:tc>
        <w:tc>
          <w:tcPr>
            <w:tcW w:w="1602" w:type="dxa"/>
          </w:tcPr>
          <w:p w14:paraId="1E3CA116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17768E77" w14:textId="77777777" w:rsidTr="00134E36">
        <w:tc>
          <w:tcPr>
            <w:tcW w:w="7792" w:type="dxa"/>
            <w:shd w:val="clear" w:color="auto" w:fill="FFFFFF" w:themeFill="background1"/>
          </w:tcPr>
          <w:p w14:paraId="722857C4" w14:textId="0CA05AB9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0BC00C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03D63A68" w14:textId="77777777" w:rsidTr="00134E36">
        <w:tc>
          <w:tcPr>
            <w:tcW w:w="7792" w:type="dxa"/>
            <w:shd w:val="clear" w:color="auto" w:fill="FFFFFF" w:themeFill="background1"/>
          </w:tcPr>
          <w:p w14:paraId="7BADB1D5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 di natura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dendro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-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auxo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-metrica finalizzati alla definizione dell’ottimo turno forestale</w:t>
            </w:r>
          </w:p>
          <w:p w14:paraId="0BEB5E56" w14:textId="56E35BF1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nelle righe sottostanti eventuali dettagli ai fini dell’inquadramento della spesa)</w:t>
            </w:r>
          </w:p>
        </w:tc>
        <w:tc>
          <w:tcPr>
            <w:tcW w:w="1602" w:type="dxa"/>
          </w:tcPr>
          <w:p w14:paraId="5F8EC98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323A4504" w14:textId="77777777" w:rsidTr="00134E36">
        <w:tc>
          <w:tcPr>
            <w:tcW w:w="7792" w:type="dxa"/>
            <w:shd w:val="clear" w:color="auto" w:fill="FFFFFF" w:themeFill="background1"/>
          </w:tcPr>
          <w:p w14:paraId="4C8B4CA5" w14:textId="59F1C56D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7083DDF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71EE5766" w14:textId="77777777" w:rsidTr="00134E36">
        <w:tc>
          <w:tcPr>
            <w:tcW w:w="7792" w:type="dxa"/>
            <w:shd w:val="clear" w:color="auto" w:fill="FFFFFF" w:themeFill="background1"/>
          </w:tcPr>
          <w:p w14:paraId="47B5C753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Studi/Stima del valore pastorale dei pascoli finalizzati alla definizione del carico ottimale di bestiame</w:t>
            </w:r>
          </w:p>
          <w:p w14:paraId="2F0D57C4" w14:textId="39634EF0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2DECD684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519F5B99" w14:textId="77777777" w:rsidTr="00134E36">
        <w:tc>
          <w:tcPr>
            <w:tcW w:w="7792" w:type="dxa"/>
            <w:shd w:val="clear" w:color="auto" w:fill="FFFFFF" w:themeFill="background1"/>
          </w:tcPr>
          <w:p w14:paraId="5F9BCEE7" w14:textId="304B815E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75D4EA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781F0D48" w14:textId="77777777" w:rsidTr="00134E36">
        <w:tc>
          <w:tcPr>
            <w:tcW w:w="7792" w:type="dxa"/>
            <w:shd w:val="clear" w:color="auto" w:fill="FFFFFF" w:themeFill="background1"/>
          </w:tcPr>
          <w:p w14:paraId="090594E2" w14:textId="77777777" w:rsidR="00AA1FBF" w:rsidRPr="00E0575D" w:rsidRDefault="00E80D34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Studi od elaborati con valore procedimentale in ambito di vincolo idrogeologico, paesistico, ambientale, geo-morfologico, di incidenza, relativi alle progettazioni specifiche dell’AZ1</w:t>
            </w:r>
          </w:p>
          <w:p w14:paraId="6B172CE3" w14:textId="4D2CFFE7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7321F0C8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349EE70B" w14:textId="77777777" w:rsidTr="00134E36">
        <w:tc>
          <w:tcPr>
            <w:tcW w:w="7792" w:type="dxa"/>
            <w:shd w:val="clear" w:color="auto" w:fill="FFFFFF" w:themeFill="background1"/>
          </w:tcPr>
          <w:p w14:paraId="5A4D8142" w14:textId="3ECB4702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6A64B5CA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67F7C730" w14:textId="77777777" w:rsidTr="00134E36">
        <w:tc>
          <w:tcPr>
            <w:tcW w:w="7792" w:type="dxa"/>
            <w:shd w:val="clear" w:color="auto" w:fill="FFFFFF" w:themeFill="background1"/>
          </w:tcPr>
          <w:p w14:paraId="4C22D5A3" w14:textId="1A1F0557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 di fattibilità finalizzati allo sviluppo </w:t>
            </w:r>
            <w:r w:rsidR="00AA1FBF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di 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filiere produttive legate al 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progetto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6F6A9C36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7D9F4B89" w14:textId="77777777" w:rsidTr="00134E36">
        <w:tc>
          <w:tcPr>
            <w:tcW w:w="7792" w:type="dxa"/>
            <w:shd w:val="clear" w:color="auto" w:fill="FFFFFF" w:themeFill="background1"/>
          </w:tcPr>
          <w:p w14:paraId="3C06B170" w14:textId="0FF13755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67D1FB3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4DC1B3DA" w14:textId="77777777" w:rsidTr="00134E36">
        <w:tc>
          <w:tcPr>
            <w:tcW w:w="7792" w:type="dxa"/>
            <w:shd w:val="clear" w:color="auto" w:fill="FFFFFF" w:themeFill="background1"/>
          </w:tcPr>
          <w:p w14:paraId="441AA9A0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di infrastrutture ad uso forestali/zootecniche all’interno dei terreni oggetto di proposta</w:t>
            </w:r>
          </w:p>
          <w:p w14:paraId="47F70848" w14:textId="69A60BBF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6B0584BA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4816D9E3" w14:textId="77777777" w:rsidTr="00134E36">
        <w:tc>
          <w:tcPr>
            <w:tcW w:w="7792" w:type="dxa"/>
            <w:shd w:val="clear" w:color="auto" w:fill="FFFFFF" w:themeFill="background1"/>
          </w:tcPr>
          <w:p w14:paraId="2C3040D9" w14:textId="77777777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5234A125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432B67" w:rsidRPr="00E0575D" w14:paraId="0FB59CFE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13F31E78" w14:textId="56A883E2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SUB TOTALE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70E4AC5F" w14:textId="221D930D" w:rsidR="00432B67" w:rsidRPr="00E0575D" w:rsidRDefault="00432B67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432B67" w:rsidRPr="00E0575D" w14:paraId="7B27BCE4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754392D3" w14:textId="785FD97C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 per AZIONE 2 “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Gestione del rischio idro-geo-morfologico, del rischio incendio e miglioramento delle funzioni ambientali del bosco</w:t>
            </w:r>
            <w:r w:rsidR="00AA1FBF"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”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C649EAA" w14:textId="376D5B86" w:rsidR="00432B67" w:rsidRPr="00E0575D" w:rsidRDefault="00432B67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B94039" w:rsidRPr="00E0575D" w14:paraId="7D31EC40" w14:textId="77777777" w:rsidTr="00134E36">
        <w:tc>
          <w:tcPr>
            <w:tcW w:w="7792" w:type="dxa"/>
            <w:shd w:val="clear" w:color="auto" w:fill="FFFFFF" w:themeFill="background1"/>
          </w:tcPr>
          <w:p w14:paraId="3E866E90" w14:textId="639F2C71" w:rsidR="00B94039" w:rsidRPr="00E0575D" w:rsidRDefault="00B94039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Indagini strumentali e monitoraggi in situ nelle aree a rischio idrologico o 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geomorfologico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464C6E5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06D30DAC" w14:textId="77777777" w:rsidTr="00134E36">
        <w:tc>
          <w:tcPr>
            <w:tcW w:w="7792" w:type="dxa"/>
            <w:shd w:val="clear" w:color="auto" w:fill="FFFFFF" w:themeFill="background1"/>
          </w:tcPr>
          <w:p w14:paraId="7F413B9F" w14:textId="56B7A7F1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4994404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E0575D" w14:paraId="07F108FE" w14:textId="77777777" w:rsidTr="00134E36">
        <w:tc>
          <w:tcPr>
            <w:tcW w:w="7792" w:type="dxa"/>
            <w:shd w:val="clear" w:color="auto" w:fill="FFFFFF" w:themeFill="background1"/>
          </w:tcPr>
          <w:p w14:paraId="0AA07F61" w14:textId="77777777" w:rsidR="00AA1FBF" w:rsidRPr="00E0575D" w:rsidRDefault="00E80D34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 od elaborati con valore procedimentale in ambito di vincolo idrogeologico, paesistico, ambientale, geo-morfologico, di incidenza, relativi alle progettazioni specifiche dell’AZ2</w:t>
            </w:r>
          </w:p>
          <w:p w14:paraId="54E194B6" w14:textId="73340D52" w:rsidR="00B94039" w:rsidRPr="00E0575D" w:rsidRDefault="00B94039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6D12DE8F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E0575D" w14:paraId="36E83DEF" w14:textId="77777777" w:rsidTr="00134E36">
        <w:tc>
          <w:tcPr>
            <w:tcW w:w="7792" w:type="dxa"/>
            <w:shd w:val="clear" w:color="auto" w:fill="FFFFFF" w:themeFill="background1"/>
          </w:tcPr>
          <w:p w14:paraId="44F2A142" w14:textId="2DDB32C0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2B21488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3CC91DDA" w14:textId="77777777" w:rsidTr="00134E36">
        <w:tc>
          <w:tcPr>
            <w:tcW w:w="7792" w:type="dxa"/>
            <w:shd w:val="clear" w:color="auto" w:fill="FFFFFF" w:themeFill="background1"/>
          </w:tcPr>
          <w:p w14:paraId="7761E659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interventi di riduzione del rischio</w:t>
            </w:r>
          </w:p>
          <w:p w14:paraId="1E225316" w14:textId="47622B06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25DA24F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13572B4A" w14:textId="77777777" w:rsidTr="00134E36">
        <w:tc>
          <w:tcPr>
            <w:tcW w:w="7792" w:type="dxa"/>
            <w:shd w:val="clear" w:color="auto" w:fill="FFFFFF" w:themeFill="background1"/>
          </w:tcPr>
          <w:p w14:paraId="0A8B1348" w14:textId="77FEAA9F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46F77E4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47212F99" w14:textId="77777777" w:rsidTr="00134E36">
        <w:tc>
          <w:tcPr>
            <w:tcW w:w="7792" w:type="dxa"/>
            <w:shd w:val="clear" w:color="auto" w:fill="FFFFFF" w:themeFill="background1"/>
          </w:tcPr>
          <w:p w14:paraId="113C7552" w14:textId="77777777" w:rsidR="00AA1FBF" w:rsidRPr="00E0575D" w:rsidRDefault="00AB4EBC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interventi di ripristino post calamità</w:t>
            </w:r>
          </w:p>
          <w:p w14:paraId="2E851C7B" w14:textId="123FCCEF" w:rsidR="00AB4EBC" w:rsidRPr="00E0575D" w:rsidRDefault="00AB4EBC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43A25EF2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B4EBC" w:rsidRPr="00E0575D" w14:paraId="23A50FD4" w14:textId="77777777" w:rsidTr="00134E36">
        <w:tc>
          <w:tcPr>
            <w:tcW w:w="7792" w:type="dxa"/>
            <w:shd w:val="clear" w:color="auto" w:fill="FFFFFF" w:themeFill="background1"/>
          </w:tcPr>
          <w:p w14:paraId="5F2BD792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2FF9F7D2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7C843C50" w14:textId="77777777" w:rsidTr="00134E36">
        <w:tc>
          <w:tcPr>
            <w:tcW w:w="7792" w:type="dxa"/>
            <w:shd w:val="clear" w:color="auto" w:fill="FFFFFF" w:themeFill="background1"/>
          </w:tcPr>
          <w:p w14:paraId="78B77A32" w14:textId="77777777" w:rsidR="00AA1FBF" w:rsidRPr="00E0575D" w:rsidRDefault="00AB4EBC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Esecuzione Interventi propedeutici al buon esito della progettazione degli interventi previsti all’AZ2</w:t>
            </w:r>
          </w:p>
          <w:p w14:paraId="29324936" w14:textId="52AFC860" w:rsidR="00AB4EBC" w:rsidRPr="00E0575D" w:rsidRDefault="00AB4EBC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092F7410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B4EBC" w:rsidRPr="00E0575D" w14:paraId="65C50B5A" w14:textId="77777777" w:rsidTr="00134E36">
        <w:tc>
          <w:tcPr>
            <w:tcW w:w="7792" w:type="dxa"/>
            <w:shd w:val="clear" w:color="auto" w:fill="FFFFFF" w:themeFill="background1"/>
          </w:tcPr>
          <w:p w14:paraId="780AB33C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D8AED7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269FF99E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6386D7BB" w14:textId="779BC2C9" w:rsidR="00AB4EBC" w:rsidRPr="00E0575D" w:rsidRDefault="00AB4EBC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 per AZIONE 3 “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Valorizzazione dei servizi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ecosistemici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(turistico, carbonio, biodiversità) e della multifunzionalità in bosco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470F0783" w14:textId="1D878733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AB4EBC" w:rsidRPr="00E0575D" w14:paraId="5D03B913" w14:textId="77777777" w:rsidTr="00134E36">
        <w:tc>
          <w:tcPr>
            <w:tcW w:w="7792" w:type="dxa"/>
            <w:shd w:val="clear" w:color="auto" w:fill="FFFFFF" w:themeFill="background1"/>
          </w:tcPr>
          <w:p w14:paraId="6B4CD41C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Censimenti della viabilità storica e attuale da destinarsi ad uso ricreativo e delle altre risorse a supporto della fruizione</w:t>
            </w:r>
          </w:p>
          <w:p w14:paraId="6237F1BF" w14:textId="69873350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174213F1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3EF6AEA7" w14:textId="77777777" w:rsidTr="00134E36">
        <w:tc>
          <w:tcPr>
            <w:tcW w:w="7792" w:type="dxa"/>
            <w:shd w:val="clear" w:color="auto" w:fill="FFFFFF" w:themeFill="background1"/>
          </w:tcPr>
          <w:p w14:paraId="72DFF467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4AFFFD8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36309956" w14:textId="77777777" w:rsidTr="00134E36">
        <w:tc>
          <w:tcPr>
            <w:tcW w:w="7792" w:type="dxa"/>
            <w:shd w:val="clear" w:color="auto" w:fill="FFFFFF" w:themeFill="background1"/>
          </w:tcPr>
          <w:p w14:paraId="593367CA" w14:textId="02C8828C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Studi/stima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sink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di carbonio attivabili sui fondi 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coinvolti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24218D25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3F50BC5B" w14:textId="77777777" w:rsidTr="00134E36">
        <w:tc>
          <w:tcPr>
            <w:tcW w:w="7792" w:type="dxa"/>
            <w:shd w:val="clear" w:color="auto" w:fill="FFFFFF" w:themeFill="background1"/>
          </w:tcPr>
          <w:p w14:paraId="653D0496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0E5EA0C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0FAE4DED" w14:textId="77777777" w:rsidTr="00134E36">
        <w:tc>
          <w:tcPr>
            <w:tcW w:w="7792" w:type="dxa"/>
            <w:shd w:val="clear" w:color="auto" w:fill="FFFFFF" w:themeFill="background1"/>
          </w:tcPr>
          <w:p w14:paraId="1361A325" w14:textId="6144D959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 di dettaglio sul valore ecologico/indici di biodiversità dei boschi 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coinvolti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23BC73AC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14A8E37D" w14:textId="77777777" w:rsidTr="00134E36">
        <w:tc>
          <w:tcPr>
            <w:tcW w:w="7792" w:type="dxa"/>
            <w:shd w:val="clear" w:color="auto" w:fill="FFFFFF" w:themeFill="background1"/>
          </w:tcPr>
          <w:p w14:paraId="2CF038AB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6BABB1C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51614B0A" w14:textId="77777777" w:rsidTr="00134E36">
        <w:tc>
          <w:tcPr>
            <w:tcW w:w="7792" w:type="dxa"/>
            <w:shd w:val="clear" w:color="auto" w:fill="FFFFFF" w:themeFill="background1"/>
          </w:tcPr>
          <w:p w14:paraId="7CB3CB29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interventi di manutenzione straordinaria/ordinaria dei tracciati e delle aree sosta</w:t>
            </w:r>
          </w:p>
          <w:p w14:paraId="03DF4749" w14:textId="739DD344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27BE7A2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676F9EDD" w14:textId="77777777" w:rsidTr="00134E36">
        <w:tc>
          <w:tcPr>
            <w:tcW w:w="7792" w:type="dxa"/>
            <w:shd w:val="clear" w:color="auto" w:fill="FFFFFF" w:themeFill="background1"/>
          </w:tcPr>
          <w:p w14:paraId="5602EC23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929E62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5F6E8E7C" w14:textId="77777777" w:rsidTr="00134E36">
        <w:tc>
          <w:tcPr>
            <w:tcW w:w="7792" w:type="dxa"/>
            <w:shd w:val="clear" w:color="auto" w:fill="FFFFFF" w:themeFill="background1"/>
          </w:tcPr>
          <w:p w14:paraId="6E65AC57" w14:textId="08BEC50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Progettazione definitiva eventuali nuove infrastrutture ad uso 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ricreativo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4D916F7B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566A71EF" w14:textId="77777777" w:rsidTr="00134E36">
        <w:tc>
          <w:tcPr>
            <w:tcW w:w="7792" w:type="dxa"/>
            <w:shd w:val="clear" w:color="auto" w:fill="FFFFFF" w:themeFill="background1"/>
          </w:tcPr>
          <w:p w14:paraId="2F5D0BDB" w14:textId="1445E13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F9C9E1D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2B9B4447" w14:textId="77777777" w:rsidTr="00134E36">
        <w:tc>
          <w:tcPr>
            <w:tcW w:w="7792" w:type="dxa"/>
            <w:shd w:val="clear" w:color="auto" w:fill="FFFFFF" w:themeFill="background1"/>
          </w:tcPr>
          <w:p w14:paraId="57AEFB55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Progettazione definitiva interventi volti all’aumento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sink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di carbonio o della biodiversità</w:t>
            </w:r>
            <w:r w:rsidR="00AA1FBF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</w:t>
            </w:r>
          </w:p>
          <w:p w14:paraId="0459C0DB" w14:textId="29DCFD75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024852C0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4F27B705" w14:textId="77777777" w:rsidTr="00134E36">
        <w:tc>
          <w:tcPr>
            <w:tcW w:w="7792" w:type="dxa"/>
            <w:shd w:val="clear" w:color="auto" w:fill="FFFFFF" w:themeFill="background1"/>
          </w:tcPr>
          <w:p w14:paraId="7E9717EE" w14:textId="64F9A27D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57E08E4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3040818D" w14:textId="77777777" w:rsidTr="00134E36">
        <w:tc>
          <w:tcPr>
            <w:tcW w:w="7792" w:type="dxa"/>
            <w:shd w:val="clear" w:color="auto" w:fill="FFFFFF" w:themeFill="background1"/>
          </w:tcPr>
          <w:p w14:paraId="5F2CF2D1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 od elaborati con valore procedimentale in ambito di vincolo idrogeologico, paesistico, ambientale, geo-morfologico, di incidenza, relativi alle progettazioni specifiche dell’AZ3</w:t>
            </w:r>
          </w:p>
          <w:p w14:paraId="4DFD7962" w14:textId="3AF93A52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10268171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7462A6B5" w14:textId="77777777" w:rsidTr="00134E36">
        <w:tc>
          <w:tcPr>
            <w:tcW w:w="7792" w:type="dxa"/>
            <w:shd w:val="clear" w:color="auto" w:fill="FFFFFF" w:themeFill="background1"/>
          </w:tcPr>
          <w:p w14:paraId="35B6CC39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0C583EB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51D48639" w14:textId="77777777" w:rsidTr="00134E36">
        <w:tc>
          <w:tcPr>
            <w:tcW w:w="7792" w:type="dxa"/>
            <w:shd w:val="clear" w:color="auto" w:fill="FFFFFF" w:themeFill="background1"/>
          </w:tcPr>
          <w:p w14:paraId="527BDC65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Costi di consulenza finalizzata alla Certificazione dei servizi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ecosistemici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(quali ad esempio turistico, carbonio, biodiversità, sostenibilità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trail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/cammini) Secondo gli Standard nazionali ed internazionali vigenti</w:t>
            </w:r>
          </w:p>
          <w:p w14:paraId="392AF71A" w14:textId="4163B9E3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40568260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039C5F27" w14:textId="77777777" w:rsidTr="00134E36">
        <w:tc>
          <w:tcPr>
            <w:tcW w:w="7792" w:type="dxa"/>
            <w:shd w:val="clear" w:color="auto" w:fill="FFFFFF" w:themeFill="background1"/>
          </w:tcPr>
          <w:p w14:paraId="612E2161" w14:textId="4031BCFA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1C37CED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083F178C" w14:textId="77777777" w:rsidTr="00134E36">
        <w:tc>
          <w:tcPr>
            <w:tcW w:w="7792" w:type="dxa"/>
            <w:shd w:val="clear" w:color="auto" w:fill="FFFFFF" w:themeFill="background1"/>
          </w:tcPr>
          <w:p w14:paraId="545F4A6F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Costi per l’Ente di Certificazione dei Servizi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Ecosistemici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(quali ad esempio turistico, carbonio, biodiversità, sostenibilità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trail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/cammini) secondo gli Standard nazionali ed internazionali vigenti</w:t>
            </w:r>
          </w:p>
          <w:p w14:paraId="47392C21" w14:textId="6B81C533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 eventuali dettagli ai fini dell’inquadramento della spesa)</w:t>
            </w:r>
          </w:p>
        </w:tc>
        <w:tc>
          <w:tcPr>
            <w:tcW w:w="1602" w:type="dxa"/>
          </w:tcPr>
          <w:p w14:paraId="775EBB2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E0575D" w14:paraId="3542A44F" w14:textId="77777777" w:rsidTr="00134E36">
        <w:tc>
          <w:tcPr>
            <w:tcW w:w="7792" w:type="dxa"/>
            <w:shd w:val="clear" w:color="auto" w:fill="FFFFFF" w:themeFill="background1"/>
          </w:tcPr>
          <w:p w14:paraId="0CBE7AA6" w14:textId="77777777" w:rsidR="00AB4EBC" w:rsidRPr="00E0575D" w:rsidRDefault="00AB4EBC" w:rsidP="00AB4EBC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273F31F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3BDA46E8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6504BB45" w14:textId="53DA3F60" w:rsidR="00AB4EBC" w:rsidRPr="00E0575D" w:rsidRDefault="00AB4EBC" w:rsidP="00AB4EBC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SUB TOTALE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01913CE8" w14:textId="6C042DBD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AB4EBC" w:rsidRPr="00E0575D" w14:paraId="4E838422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56814CD9" w14:textId="77359F9E" w:rsidR="00AB4EBC" w:rsidRPr="00E0575D" w:rsidRDefault="00AB4EBC" w:rsidP="00AB4EBC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TOTALE (Sub Totale + Spese Generali)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96E10B3" w14:textId="79C9D80D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</w:tbl>
    <w:p w14:paraId="6E1F90C1" w14:textId="77777777" w:rsidR="00F6793A" w:rsidRPr="00E0575D" w:rsidRDefault="00F6793A" w:rsidP="004805C0">
      <w:pPr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4242BFE6" w14:textId="33A3F8A3" w:rsidR="00AC049F" w:rsidRDefault="00AC049F" w:rsidP="00AC049F">
      <w:pPr>
        <w:pStyle w:val="TableParagraph"/>
        <w:pBdr>
          <w:bottom w:val="single" w:sz="12" w:space="1" w:color="auto"/>
        </w:pBdr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                         FIRMA  </w:t>
      </w:r>
    </w:p>
    <w:p w14:paraId="34864308" w14:textId="363E6885" w:rsidR="00A4785D" w:rsidRDefault="00A4785D" w:rsidP="00AC049F">
      <w:pPr>
        <w:pStyle w:val="TableParagraph"/>
        <w:pBdr>
          <w:bottom w:val="single" w:sz="12" w:space="1" w:color="auto"/>
        </w:pBdr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</w:p>
    <w:p w14:paraId="48C8EB5D" w14:textId="09957E99" w:rsidR="00A4785D" w:rsidRPr="00E0575D" w:rsidRDefault="00A4785D" w:rsidP="00A4785D">
      <w:pPr>
        <w:spacing w:before="240" w:after="120" w:line="288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val="it-IT"/>
        </w:rPr>
        <w:sectPr w:rsidR="00A4785D" w:rsidRPr="00E0575D" w:rsidSect="006E58B0">
          <w:headerReference w:type="default" r:id="rId14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>Si allega documentazione relativa alla congruità dei costi quali analisi dei prezzi e/o riferimenti al Decreto del Ministero della Giustizia del 17 giugno 2016 “Approvazione delle tabelle dei corrispettivi da porre a base di gara, ai sensi dell’articolo 24, comma 8, del de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creto legislativo n. 50/</w:t>
      </w: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>2016</w:t>
      </w:r>
    </w:p>
    <w:p w14:paraId="03D6EE0D" w14:textId="126872C7" w:rsidR="00AA1FBF" w:rsidRPr="00E0575D" w:rsidRDefault="00AA1FBF" w:rsidP="00134E36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5D452ED" w14:textId="49E62332" w:rsidR="00F91CF1" w:rsidRPr="00E0575D" w:rsidRDefault="00F91CF1" w:rsidP="00134E3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4" w:name="_Toc6520573"/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AUTOVALUTAZIONE DEI CRITERI DI SELEZIONE</w:t>
      </w:r>
    </w:p>
    <w:p w14:paraId="7D7E283C" w14:textId="32FA28EC" w:rsidR="00F91CF1" w:rsidRPr="00E0575D" w:rsidRDefault="00F91CF1" w:rsidP="00134E36">
      <w:pPr>
        <w:spacing w:after="720" w:line="240" w:lineRule="auto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it-IT"/>
        </w:rPr>
        <w:t>(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Da compilare a cura del</w:t>
      </w:r>
      <w:r w:rsidR="00D95E4B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mandatario/</w:t>
      </w:r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rappresentante legale del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Richiedente)</w:t>
      </w:r>
    </w:p>
    <w:p w14:paraId="22925307" w14:textId="7D61A440" w:rsidR="00BA3E6B" w:rsidRPr="00E0575D" w:rsidRDefault="00BA3E6B" w:rsidP="00134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________________________________ , Codice fiscale ________________________, nato a _______________________ (___) il ___/___/______ residente a _________________________________________ in Via ______________________________ n.____, Telefono ____________________, mail ____________________________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 in qualità di</w:t>
      </w:r>
      <w:r w:rsidRPr="00E0575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rappresentante legale</w:t>
      </w:r>
      <w:r w:rsidR="00E0575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/mandatario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dell’Associazione □ costituita / □ costituenda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(barrare la casella di riferimento)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denominata ______________________________________________</w:t>
      </w:r>
    </w:p>
    <w:p w14:paraId="6287FBFF" w14:textId="15DB5848" w:rsidR="00BA3E6B" w:rsidRPr="00E0575D" w:rsidRDefault="00BA3E6B" w:rsidP="00134E36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consapevole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delle sanzioni penali previste in caso di dichiarazioni false e della conseguente decadenza dai benefici eventualmente conseguiti (ai sensi degli artt. 75 e 76 del D.P.R. 445/2000) sotto la propria responsabilità</w:t>
      </w:r>
    </w:p>
    <w:p w14:paraId="1AD67230" w14:textId="3F5E2BF7" w:rsidR="00BA3E6B" w:rsidRPr="00E0575D" w:rsidRDefault="00BA3E6B" w:rsidP="00134E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ai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23164" w:rsidRPr="00E0575D">
        <w:rPr>
          <w:rFonts w:ascii="Times New Roman" w:hAnsi="Times New Roman" w:cs="Times New Roman"/>
          <w:sz w:val="24"/>
          <w:szCs w:val="24"/>
          <w:lang w:val="it-IT"/>
        </w:rPr>
        <w:t>f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ini dell’attribuzione dei punteggi validi alla selezione dell’istanza </w:t>
      </w:r>
    </w:p>
    <w:p w14:paraId="66095099" w14:textId="33E3505E" w:rsidR="00BA3E6B" w:rsidRPr="00E0575D" w:rsidRDefault="00BA3E6B" w:rsidP="00134E36">
      <w:pPr>
        <w:spacing w:before="600"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bookmarkEnd w:id="4"/>
    <w:p w14:paraId="35AE41E7" w14:textId="7FAA27CC" w:rsidR="004805C0" w:rsidRPr="00E0575D" w:rsidRDefault="004805C0" w:rsidP="00AB0D80">
      <w:pPr>
        <w:spacing w:before="48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A. Tipologia dei </w:t>
      </w:r>
      <w:r w:rsidR="00F971A8" w:rsidRPr="00F971A8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beneficiari, dei costituenti e della forma associativa</w:t>
      </w:r>
    </w:p>
    <w:tbl>
      <w:tblPr>
        <w:tblStyle w:val="Grigliatabella"/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6"/>
        <w:gridCol w:w="7381"/>
        <w:gridCol w:w="947"/>
      </w:tblGrid>
      <w:tr w:rsidR="004805C0" w:rsidRPr="00E0575D" w14:paraId="4711ABC2" w14:textId="77777777" w:rsidTr="005A67C2">
        <w:tc>
          <w:tcPr>
            <w:tcW w:w="534" w:type="pct"/>
            <w:shd w:val="clear" w:color="auto" w:fill="EAF1DD" w:themeFill="accent3" w:themeFillTint="33"/>
            <w:vAlign w:val="center"/>
          </w:tcPr>
          <w:p w14:paraId="7922FA61" w14:textId="432EADD5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A60A2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4DEC55AC" w14:textId="7F1164C5" w:rsidR="004805C0" w:rsidRPr="00E0575D" w:rsidRDefault="00AA60A2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Epoca di costituzione della forma associativa</w:t>
            </w:r>
            <w:r w:rsidR="00134E36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gramStart"/>
            <w:r w:rsidR="00134E36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impegni </w:t>
            </w:r>
            <w:r w:rsid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End"/>
            <w:r w:rsidR="00B2438C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7E9F79D4" w14:textId="08674E6E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Punt</w:t>
            </w:r>
            <w:proofErr w:type="spellEnd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382D75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  <w:proofErr w:type="spellEnd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60A2" w:rsidRPr="00E0575D" w14:paraId="7210209A" w14:textId="77777777" w:rsidTr="005A67C2">
        <w:trPr>
          <w:trHeight w:val="378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0BF70121" w14:textId="6CCAF8D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pct"/>
          </w:tcPr>
          <w:p w14:paraId="1DF305B0" w14:textId="78ED5B41" w:rsidR="00AA60A2" w:rsidRPr="00E0575D" w:rsidRDefault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Forme associative </w:t>
            </w:r>
            <w:proofErr w:type="spellStart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>costituende</w:t>
            </w:r>
            <w:proofErr w:type="spellEnd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senza vincolo di conferimento dei terreni</w:t>
            </w:r>
          </w:p>
        </w:tc>
        <w:tc>
          <w:tcPr>
            <w:tcW w:w="508" w:type="pct"/>
            <w:vAlign w:val="center"/>
          </w:tcPr>
          <w:p w14:paraId="0F2DFB58" w14:textId="38156D8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41278645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6FBFB8A4" w14:textId="41B8C5EA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pct"/>
          </w:tcPr>
          <w:p w14:paraId="291B5FCB" w14:textId="44D2B5D0" w:rsidR="00AA60A2" w:rsidRPr="00E0575D" w:rsidRDefault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Forme associative </w:t>
            </w:r>
            <w:proofErr w:type="spellStart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>costituende</w:t>
            </w:r>
            <w:proofErr w:type="spellEnd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con vincolo di conferimento dei terreni</w:t>
            </w:r>
          </w:p>
        </w:tc>
        <w:tc>
          <w:tcPr>
            <w:tcW w:w="508" w:type="pct"/>
            <w:vAlign w:val="center"/>
          </w:tcPr>
          <w:p w14:paraId="1A36BE19" w14:textId="2917234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798EEAC5" w14:textId="77777777" w:rsidTr="00AA60A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5591F984" w14:textId="7E4A472E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A.2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5C1E312A" w14:textId="568CB3C5" w:rsidR="00AA60A2" w:rsidRPr="00E0575D" w:rsidRDefault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Numero di costituenti l</w:t>
            </w:r>
            <w:r w:rsidR="00382D75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associazione detentori di superfici forestali </w:t>
            </w:r>
            <w:r w:rsidR="00134E36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="00134E36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="00134E36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12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0D510DE6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212DDC62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54A484E" w14:textId="2D6BEA2F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3DC4DFE2" w14:textId="50AD3174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tra 3 e 5</w:t>
            </w:r>
          </w:p>
        </w:tc>
        <w:tc>
          <w:tcPr>
            <w:tcW w:w="508" w:type="pct"/>
            <w:vAlign w:val="center"/>
          </w:tcPr>
          <w:p w14:paraId="44CDAB35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020BDF83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76C640E" w14:textId="39BBACF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14475FBB" w14:textId="09330234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tra 6 e 10</w:t>
            </w:r>
          </w:p>
        </w:tc>
        <w:tc>
          <w:tcPr>
            <w:tcW w:w="508" w:type="pct"/>
            <w:vAlign w:val="center"/>
          </w:tcPr>
          <w:p w14:paraId="1130391E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7D9DF69F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C8A4D21" w14:textId="5B264710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00BDA8BC" w14:textId="0CD778E9" w:rsidR="00AA60A2" w:rsidRPr="00E0575D" w:rsidRDefault="00134E36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tra 11 e 15</w:t>
            </w:r>
          </w:p>
        </w:tc>
        <w:tc>
          <w:tcPr>
            <w:tcW w:w="508" w:type="pct"/>
            <w:vAlign w:val="center"/>
          </w:tcPr>
          <w:p w14:paraId="06FEF231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190D8F61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300B3FA4" w14:textId="282908C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3A953AD7" w14:textId="1F46883C" w:rsidR="00AA60A2" w:rsidRPr="00E0575D" w:rsidRDefault="00AA60A2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Numero di partecipanti </w:t>
            </w:r>
            <w:r w:rsidR="00134E36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 16 e 20</w:t>
            </w:r>
          </w:p>
        </w:tc>
        <w:tc>
          <w:tcPr>
            <w:tcW w:w="508" w:type="pct"/>
            <w:vAlign w:val="center"/>
          </w:tcPr>
          <w:p w14:paraId="09FF0FCB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E36" w:rsidRPr="00E0575D" w14:paraId="7499DC39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27EFAA9" w14:textId="77777777" w:rsidR="00134E36" w:rsidRPr="00E0575D" w:rsidRDefault="00134E36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8" w:type="pct"/>
            <w:vAlign w:val="center"/>
          </w:tcPr>
          <w:p w14:paraId="2C62D127" w14:textId="70E8B0EE" w:rsidR="00134E36" w:rsidRPr="00E0575D" w:rsidRDefault="00134E36" w:rsidP="00AA60A2">
            <w:pPr>
              <w:pStyle w:val="TableParagraph"/>
              <w:spacing w:before="60" w:after="6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&gt; 20</w:t>
            </w:r>
          </w:p>
        </w:tc>
        <w:tc>
          <w:tcPr>
            <w:tcW w:w="508" w:type="pct"/>
            <w:vAlign w:val="center"/>
          </w:tcPr>
          <w:p w14:paraId="65FEA201" w14:textId="77777777" w:rsidR="00134E36" w:rsidRPr="00E0575D" w:rsidRDefault="00134E36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31591801" w14:textId="77777777" w:rsidTr="00AA60A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49FDA636" w14:textId="7FDB2128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A.3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22DE4155" w14:textId="4893560B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Tipologia de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soggett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costituent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</w:t>
            </w:r>
            <w:r w:rsidR="00382D75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associazione 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437D19F1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5FE60E88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41FAB5F4" w14:textId="0BFF2F1E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4A233871" w14:textId="57BF411A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Presenza di almeno un Comune o Ente esponenziale partecipante con territori di demanio civico (o proprietà pubbliche, per i Comuni)</w:t>
            </w:r>
          </w:p>
        </w:tc>
        <w:tc>
          <w:tcPr>
            <w:tcW w:w="508" w:type="pct"/>
            <w:vAlign w:val="center"/>
          </w:tcPr>
          <w:p w14:paraId="443928FB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4483120E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7C86015" w14:textId="5F316CEB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7D1AD5F3" w14:textId="062C517C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Presenza di almeno una Comunità Montana </w:t>
            </w:r>
          </w:p>
        </w:tc>
        <w:tc>
          <w:tcPr>
            <w:tcW w:w="508" w:type="pct"/>
            <w:vAlign w:val="center"/>
          </w:tcPr>
          <w:p w14:paraId="098EC0B2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69B4BE96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3586F0F" w14:textId="6D3EBAEA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22A999B2" w14:textId="1A959E0B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Presenza di almeno un soggetto privato impresa agroforestale</w:t>
            </w:r>
          </w:p>
        </w:tc>
        <w:tc>
          <w:tcPr>
            <w:tcW w:w="508" w:type="pct"/>
            <w:vAlign w:val="center"/>
          </w:tcPr>
          <w:p w14:paraId="5F7A1642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1451DBFC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56006DD0" w14:textId="78DCC95C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69819EEC" w14:textId="7479FD5B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Presenza di almeno un soggetto privato impresa forestale con codice ATECO 2.01-2.02-2.04 o imprese di prima trasformazione con codice ATECO 16.1 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16.2 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16.24 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508" w:type="pct"/>
            <w:vAlign w:val="center"/>
          </w:tcPr>
          <w:p w14:paraId="2CBAC630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E0575D" w14:paraId="07437164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2370FD09" w14:textId="4918D198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40A7F55F" w14:textId="5758D237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Presenza di soggetti privati, non impresa, con superficie inferiori a 5 ha 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(1 punto per ogni aderente fino ad un massimo di </w:t>
            </w:r>
            <w:r w:rsidR="00D434A9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08" w:type="pct"/>
            <w:vAlign w:val="center"/>
          </w:tcPr>
          <w:p w14:paraId="067D12B6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614" w:rsidRPr="00E0575D" w14:paraId="6CB87720" w14:textId="77777777" w:rsidTr="00F97614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4161AF51" w14:textId="3EE8F86B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A.4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5B8F93C9" w14:textId="0585693E" w:rsidR="00F97614" w:rsidRPr="00E0575D" w:rsidRDefault="00F97614" w:rsidP="00F97614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Tipologia della forma associativa (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max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5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2E256C4C" w14:textId="77777777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614" w:rsidRPr="00E0575D" w14:paraId="6C7BEFE8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BBEE674" w14:textId="78C9300E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659BFCA1" w14:textId="01399C27" w:rsidR="00F97614" w:rsidRPr="00E0575D" w:rsidRDefault="00134E36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Associazione (art 14 c.c.)</w:t>
            </w:r>
          </w:p>
        </w:tc>
        <w:tc>
          <w:tcPr>
            <w:tcW w:w="508" w:type="pct"/>
            <w:vAlign w:val="center"/>
          </w:tcPr>
          <w:p w14:paraId="2C379C82" w14:textId="77777777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E36" w:rsidRPr="00E0575D" w14:paraId="77F0BAE7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64A70DD" w14:textId="77777777" w:rsidR="00134E36" w:rsidRPr="00E0575D" w:rsidRDefault="00134E36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8" w:type="pct"/>
            <w:vAlign w:val="center"/>
          </w:tcPr>
          <w:p w14:paraId="40D887FB" w14:textId="19836789" w:rsidR="00134E36" w:rsidRPr="00E0575D" w:rsidRDefault="00134E36" w:rsidP="00F97614">
            <w:pPr>
              <w:pStyle w:val="TableParagraph"/>
              <w:spacing w:before="60" w:after="6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Cooperative di Comunità</w:t>
            </w:r>
          </w:p>
        </w:tc>
        <w:tc>
          <w:tcPr>
            <w:tcW w:w="508" w:type="pct"/>
            <w:vAlign w:val="center"/>
          </w:tcPr>
          <w:p w14:paraId="4DE57CC7" w14:textId="77777777" w:rsidR="00134E36" w:rsidRPr="00E0575D" w:rsidRDefault="00134E36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614" w:rsidRPr="00E0575D" w14:paraId="63C62426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5F4C20DA" w14:textId="5BA52E25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0695329A" w14:textId="491D8AB5" w:rsidR="00F97614" w:rsidRPr="00E0575D" w:rsidRDefault="00D434A9" w:rsidP="00F97614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Consorzi, </w:t>
            </w:r>
            <w:r w:rsidR="00F97614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Accordi di foresta, accordi di filiera</w:t>
            </w:r>
          </w:p>
        </w:tc>
        <w:tc>
          <w:tcPr>
            <w:tcW w:w="508" w:type="pct"/>
            <w:vAlign w:val="center"/>
          </w:tcPr>
          <w:p w14:paraId="24C2E489" w14:textId="77777777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5F8CA37F" w14:textId="77777777" w:rsidTr="005A67C2">
        <w:trPr>
          <w:trHeight w:val="515"/>
        </w:trPr>
        <w:tc>
          <w:tcPr>
            <w:tcW w:w="4492" w:type="pct"/>
            <w:gridSpan w:val="2"/>
            <w:shd w:val="clear" w:color="auto" w:fill="EAF1DD" w:themeFill="accent3" w:themeFillTint="33"/>
            <w:vAlign w:val="center"/>
          </w:tcPr>
          <w:p w14:paraId="2456DFF5" w14:textId="6BBA96DB" w:rsidR="004805C0" w:rsidRPr="00E0575D" w:rsidRDefault="004805C0" w:rsidP="005A67C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A </w:t>
            </w:r>
            <w:r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>(massimo 4</w:t>
            </w:r>
            <w:r w:rsidR="00134E36"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33DA7A25" w14:textId="77777777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F90" w:rsidRPr="00E0575D" w14:paraId="397CD6D9" w14:textId="77777777" w:rsidTr="00360F90">
        <w:trPr>
          <w:trHeight w:val="515"/>
        </w:trPr>
        <w:tc>
          <w:tcPr>
            <w:tcW w:w="5000" w:type="pct"/>
            <w:gridSpan w:val="3"/>
            <w:vAlign w:val="center"/>
          </w:tcPr>
          <w:p w14:paraId="5A383602" w14:textId="0121650B" w:rsidR="00360F90" w:rsidRPr="00E0575D" w:rsidRDefault="00360F90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134E36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27F91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End"/>
            <w:r w:rsidR="00827F91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descrizione dei criteri </w:t>
            </w:r>
            <w:r w:rsidR="00B348DA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 dei punteggi autoassegnati</w:t>
            </w:r>
            <w:r w:rsidR="00827F91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316938F9" w14:textId="3FBEE645" w:rsidR="004805C0" w:rsidRPr="00E0575D" w:rsidRDefault="004805C0" w:rsidP="009145D8">
      <w:pPr>
        <w:spacing w:before="72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B. </w:t>
      </w:r>
      <w:r w:rsidR="00134E36"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Localizzazione e consistenza dei terreni </w:t>
      </w:r>
      <w:proofErr w:type="spellStart"/>
      <w:r w:rsidR="00134E36" w:rsidRPr="00E0575D">
        <w:rPr>
          <w:rFonts w:ascii="Times New Roman" w:hAnsi="Times New Roman" w:cs="Times New Roman"/>
          <w:b/>
          <w:sz w:val="24"/>
          <w:szCs w:val="24"/>
          <w:lang w:val="it-IT"/>
        </w:rPr>
        <w:t>silvo</w:t>
      </w:r>
      <w:proofErr w:type="spellEnd"/>
      <w:r w:rsidR="00134E36"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-pastorali interessati dalla proposta </w:t>
      </w:r>
    </w:p>
    <w:tbl>
      <w:tblPr>
        <w:tblStyle w:val="Grigliatabella"/>
        <w:tblW w:w="4931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677"/>
        <w:gridCol w:w="7637"/>
        <w:gridCol w:w="950"/>
      </w:tblGrid>
      <w:tr w:rsidR="004805C0" w:rsidRPr="00E0575D" w14:paraId="5AB5835C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2CBB6946" w14:textId="026C2D9E" w:rsidR="004805C0" w:rsidRPr="00E0575D" w:rsidRDefault="004805C0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9145D8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2CC25A7A" w14:textId="5E88C0C8" w:rsidR="004805C0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Localizzazione dei terreni coinvolti in area montana </w:t>
            </w:r>
            <w:r w:rsidR="00E0575D"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E0575D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4E7C28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7C28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7C28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3715CF11" w14:textId="2B33DE5E" w:rsidR="004805C0" w:rsidRPr="00E0575D" w:rsidRDefault="004805C0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Punt</w:t>
            </w:r>
            <w:proofErr w:type="spellEnd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382D75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  <w:proofErr w:type="spellEnd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5D8" w:rsidRPr="00E0575D" w14:paraId="79798689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389E9645" w14:textId="65C5E7A2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57038BB1" w14:textId="74541162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ricadente in Aree montane compresa tra il 25% ed il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3E12FCD0" w14:textId="66948114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E0575D" w14:paraId="1611A035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462B20D8" w14:textId="582BCD25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CD3FD14" w14:textId="2369D7B0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ricadente in Aree montane superiore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6BA0E22C" w14:textId="6A28BE32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E0575D" w14:paraId="26AA2890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3FA2B4A4" w14:textId="033EADE8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B.2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5FF8DB3B" w14:textId="16A24047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Consistenza dei terreni coinvolti (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15 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68FF5699" w14:textId="1C42C574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E0575D" w14:paraId="417BBFEE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8E2F540" w14:textId="37204641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65E78964" w14:textId="6C33EB13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interessata tra 20 e 100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7E8EA5CE" w14:textId="63337CD5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E0575D" w14:paraId="4C484C9A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437EDD1C" w14:textId="676DDF96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4F5583B" w14:textId="7D276F3B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interessata tra 100 e 250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0346C034" w14:textId="4948E274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E0575D" w14:paraId="23DFA143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3FAD9356" w14:textId="605AD2CF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00FA11A7" w14:textId="175628E4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coinvolta tra 250 e 500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1483EB1E" w14:textId="0C244546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E0575D" w14:paraId="70CD7F5B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553A51A1" w14:textId="38B053F2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395A7E38" w14:textId="5F913863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coinvolta oltre 500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5FA8FBB7" w14:textId="1CD1F908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5DB5D03D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169BCB22" w14:textId="46279E8A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B.3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71CCA19A" w14:textId="78F9F7B6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Natura dei terreni coinvolti (cumulabili fino a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 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5260915F" w14:textId="3E4B7828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5C8B69FA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0359BE47" w14:textId="404A002A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24E54C30" w14:textId="71F523D2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pubblica o di demanio civico oltre 100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0BA88F3A" w14:textId="704D5E9C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7461F0A3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B6D87B7" w14:textId="23AC1A70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63FC66E6" w14:textId="796F51EB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privata cumulata oltre</w:t>
            </w:r>
            <w:r w:rsidR="001A7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ettari con almeno 5 privati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6504634A" w14:textId="766E0A4D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75338A56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59505F7D" w14:textId="290D87F2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B.4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7B6C134D" w14:textId="07250C6F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Territori in Aree Parco, Riserva (ai sensi della L 394/91 e LR 29/97) oppure Rete Natura 2000 (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punti) 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7C2D6974" w14:textId="768E2760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5C8E9665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554F078B" w14:textId="3A1EAEBD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53E1348A" w14:textId="462262B9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Aree Parco, Riserva o Rete Natura 2000 dal 25%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01A97232" w14:textId="4689945F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4FFAC11B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52C7D4D" w14:textId="11DFA10D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6CFEBC1" w14:textId="4B3218B5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Aree Parco, Riserve o Rete Natura 2000 oltre il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219443D3" w14:textId="270DDC27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372B5268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C59867D" w14:textId="57B9EE39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B.5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41894B31" w14:textId="12F4E736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Territori classificati a pericolo/rischio nei Piani di bacino (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 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4B16724A" w14:textId="59C37D43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481C6CC6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14052B3D" w14:textId="145D6852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25587344" w14:textId="5E77D29A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Ricadente in aree PAI per una superficie dal 25%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4D4AC2B5" w14:textId="3BA95CEA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15E4474A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0585CBAA" w14:textId="1D3343CE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8E2E32A" w14:textId="52BCFA05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Ricadente in aree PAI per una superficie superiore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3331BB1E" w14:textId="6B5E5439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E0575D" w14:paraId="2696B1D8" w14:textId="77777777" w:rsidTr="000E655C">
        <w:trPr>
          <w:trHeight w:val="397"/>
        </w:trPr>
        <w:tc>
          <w:tcPr>
            <w:tcW w:w="5000" w:type="pct"/>
            <w:gridSpan w:val="3"/>
            <w:vAlign w:val="center"/>
          </w:tcPr>
          <w:p w14:paraId="1476A4A3" w14:textId="50D8B519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134E36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descrizione dei criteri e dei punteggi autoassegnati)</w:t>
            </w:r>
          </w:p>
        </w:tc>
      </w:tr>
    </w:tbl>
    <w:p w14:paraId="3EAA706A" w14:textId="0EE37842" w:rsidR="004805C0" w:rsidRPr="00E0575D" w:rsidRDefault="002344A6" w:rsidP="004805C0">
      <w:pPr>
        <w:pStyle w:val="TableParagraph"/>
        <w:spacing w:after="120" w:line="288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* Comuni in area montana come elencati nel Sistema Informativo della Montagna (SIM) </w:t>
      </w:r>
      <w:r w:rsidR="00382D75" w:rsidRPr="00E0575D">
        <w:rPr>
          <w:rFonts w:ascii="Times New Roman" w:hAnsi="Times New Roman" w:cs="Times New Roman"/>
          <w:i/>
          <w:sz w:val="24"/>
          <w:szCs w:val="24"/>
        </w:rPr>
        <w:t>–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5" w:history="1">
        <w:r w:rsidR="00382D75" w:rsidRPr="00E0575D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http://www</w:t>
        </w:r>
      </w:hyperlink>
      <w:r w:rsidRPr="00E0575D">
        <w:rPr>
          <w:rFonts w:ascii="Times New Roman" w:hAnsi="Times New Roman" w:cs="Times New Roman"/>
          <w:i/>
          <w:sz w:val="24"/>
          <w:szCs w:val="24"/>
        </w:rPr>
        <w:t>.simontagna.it/portalesim/comunimontani.html</w:t>
      </w:r>
    </w:p>
    <w:p w14:paraId="35EF78B0" w14:textId="23E6F432" w:rsidR="004805C0" w:rsidRPr="00E0575D" w:rsidRDefault="004805C0" w:rsidP="00AB0D80">
      <w:pPr>
        <w:spacing w:before="72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C. Superfici e soggetti coinvolti nella proposta progettuale</w:t>
      </w:r>
    </w:p>
    <w:tbl>
      <w:tblPr>
        <w:tblStyle w:val="Grigliatabella"/>
        <w:tblW w:w="49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30"/>
        <w:gridCol w:w="7396"/>
        <w:gridCol w:w="968"/>
      </w:tblGrid>
      <w:tr w:rsidR="004805C0" w:rsidRPr="00E0575D" w14:paraId="154C50AD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3EF5CD5B" w14:textId="77777777" w:rsidR="004805C0" w:rsidRPr="00E0575D" w:rsidRDefault="004805C0" w:rsidP="005A67C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79" w:type="pct"/>
            <w:shd w:val="clear" w:color="auto" w:fill="EAF1DD" w:themeFill="accent3" w:themeFillTint="33"/>
            <w:vAlign w:val="center"/>
          </w:tcPr>
          <w:p w14:paraId="76D3F898" w14:textId="37F7BA76" w:rsidR="004805C0" w:rsidRPr="00E0575D" w:rsidRDefault="00AB0D80" w:rsidP="005A67C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Numero di iniziative aggiuntive proposte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3CF4C592" w14:textId="77777777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Punt</w:t>
            </w:r>
            <w:proofErr w:type="spellEnd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proofErr w:type="gramEnd"/>
          </w:p>
        </w:tc>
      </w:tr>
      <w:tr w:rsidR="00AB0D80" w:rsidRPr="00E0575D" w14:paraId="6A362A51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2BBFC023" w14:textId="6871725E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45798BF9" w14:textId="443CD2B8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Studi, monitoraggi analisi e ricerche in ambito botanico o faunistico o riguardo la suscettibilità all'incendio e/o al dissesto idro-geo-morfologico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62FBA001" w14:textId="177FB2CD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E0575D" w14:paraId="36633D84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3B024B1B" w14:textId="49B3EB64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6A7EC7FD" w14:textId="6C6CB7BB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 od elaborati con valore procedimentale nell’ambito della Redazione di Gestione ed Assestamento Forestale in ambito di vincolo idrogeologico, paesistico, ambientale, geo-morfologico, di incidenza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1CCB17F8" w14:textId="18FB2709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E0575D" w14:paraId="445BCBFE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183BC22E" w14:textId="20B04206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3C5213D6" w14:textId="21D16770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 od elaborati con valore procedimentale per Piani, Programmi, Interventi, Attività in ambito di vincolo idrogeologico, paesistico, ambientale, geo-morfologico, di incidenza relativi alle Azioni specifiche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33CFC23F" w14:textId="76153F76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E0575D" w14:paraId="02BF5CF9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4E000405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71A71260" w14:textId="7979F9BE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Certificazione gestione forestale sostenibile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3178CF8F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E0575D" w14:paraId="4CB2491E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025E5C88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791076FE" w14:textId="576EE7DB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Altre Certificazioni: servizi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ecosistemici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(turistico, carbonio, biodiversità, cammini/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trail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Catena di Custodia, Certificazione delle biomasse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07B1D7D9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8DA" w:rsidRPr="00E0575D" w14:paraId="6CF2D0D8" w14:textId="77777777" w:rsidTr="00B348DA">
        <w:tc>
          <w:tcPr>
            <w:tcW w:w="5000" w:type="pct"/>
            <w:gridSpan w:val="3"/>
            <w:vAlign w:val="center"/>
          </w:tcPr>
          <w:p w14:paraId="579E3F64" w14:textId="18E3F880" w:rsidR="00B348DA" w:rsidRPr="00E0575D" w:rsidRDefault="00B348DA" w:rsidP="00B348DA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134E36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descrizione dei criteri e dei punteggi autoassegnati)</w:t>
            </w:r>
          </w:p>
        </w:tc>
      </w:tr>
    </w:tbl>
    <w:p w14:paraId="6E23B148" w14:textId="77777777" w:rsidR="00134E36" w:rsidRPr="00E0575D" w:rsidRDefault="00134E36" w:rsidP="008F3F1D">
      <w:pPr>
        <w:spacing w:before="840" w:after="24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C27634" w14:textId="3B274F8D" w:rsidR="004805C0" w:rsidRPr="00E0575D" w:rsidRDefault="004805C0" w:rsidP="008F3F1D">
      <w:pPr>
        <w:spacing w:before="84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DOMANDA DI SOSTEGNO:</w:t>
      </w:r>
    </w:p>
    <w:tbl>
      <w:tblPr>
        <w:tblStyle w:val="Grigliatabella"/>
        <w:tblW w:w="376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15"/>
        <w:gridCol w:w="2766"/>
      </w:tblGrid>
      <w:tr w:rsidR="004805C0" w:rsidRPr="00E0575D" w14:paraId="5A920EBC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693D6CC6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A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7482D77F" w14:textId="23ACB809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705EBC89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304C15D8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B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71EEC73F" w14:textId="341CF65B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28010B1B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7D73CF53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C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5EE59138" w14:textId="5623C6AA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5EA901E5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4B13C4A7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D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506C1D33" w14:textId="35895E25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46F2F1A2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14BA9C44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560989A9" w14:textId="71ED8AFA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9E5A9A" w14:textId="77777777" w:rsidR="004805C0" w:rsidRPr="00E0575D" w:rsidRDefault="004805C0" w:rsidP="004805C0">
      <w:pPr>
        <w:pStyle w:val="TableParagraph"/>
        <w:spacing w:line="288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05DA6DEB" w14:textId="77777777" w:rsidR="00BA3E6B" w:rsidRPr="00E0575D" w:rsidRDefault="00BA3E6B" w:rsidP="00BA3E6B">
      <w:pPr>
        <w:pStyle w:val="TableParagraph"/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                         FIRMA        </w:t>
      </w:r>
    </w:p>
    <w:p w14:paraId="77C02576" w14:textId="5A41FA56" w:rsidR="00B32F50" w:rsidRPr="00E0575D" w:rsidRDefault="00BA3E6B" w:rsidP="00330E43">
      <w:pPr>
        <w:pStyle w:val="TableParagraph"/>
        <w:spacing w:before="480" w:line="288" w:lineRule="auto"/>
        <w:ind w:left="3540" w:right="96" w:firstLine="708"/>
        <w:jc w:val="center"/>
        <w:rPr>
          <w:rFonts w:ascii="Times New Roman" w:hAnsi="Times New Roman" w:cs="Times New Roman"/>
          <w:sz w:val="24"/>
          <w:szCs w:val="24"/>
        </w:rPr>
        <w:sectPr w:rsidR="00B32F50" w:rsidRPr="00E0575D" w:rsidSect="006E58B0">
          <w:headerReference w:type="default" r:id="rId16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sz w:val="24"/>
          <w:szCs w:val="24"/>
        </w:rPr>
        <w:t>___________</w:t>
      </w:r>
      <w:r w:rsidR="00330E43" w:rsidRPr="00E0575D">
        <w:rPr>
          <w:rFonts w:ascii="Times New Roman" w:hAnsi="Times New Roman" w:cs="Times New Roman"/>
          <w:sz w:val="24"/>
          <w:szCs w:val="24"/>
        </w:rPr>
        <w:t>______</w:t>
      </w:r>
      <w:r w:rsidRPr="00E0575D">
        <w:rPr>
          <w:rFonts w:ascii="Times New Roman" w:hAnsi="Times New Roman" w:cs="Times New Roman"/>
          <w:sz w:val="24"/>
          <w:szCs w:val="24"/>
        </w:rPr>
        <w:t>___________</w:t>
      </w:r>
    </w:p>
    <w:p w14:paraId="7C2432F7" w14:textId="77777777" w:rsidR="00B32F50" w:rsidRPr="00E0575D" w:rsidRDefault="00B32F50" w:rsidP="00E775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0575D">
        <w:rPr>
          <w:rFonts w:ascii="Times New Roman" w:eastAsia="Calibri" w:hAnsi="Times New Roman" w:cs="Times New Roman"/>
          <w:b/>
          <w:bCs/>
          <w:smallCaps/>
          <w:color w:val="000000"/>
          <w:sz w:val="24"/>
          <w:szCs w:val="24"/>
          <w:lang w:val="it-IT"/>
        </w:rPr>
        <w:lastRenderedPageBreak/>
        <w:t>Informativa ai sensi dell'articolo 13 e 14 del Regolamento Europeo n. 2016/679</w:t>
      </w:r>
    </w:p>
    <w:p w14:paraId="13C422FF" w14:textId="77777777" w:rsidR="00B32F50" w:rsidRPr="00E0575D" w:rsidRDefault="00B32F50" w:rsidP="00B32F50">
      <w:pPr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4"/>
          <w:lang w:val="it-IT"/>
        </w:rPr>
      </w:pPr>
    </w:p>
    <w:p w14:paraId="667F4E73" w14:textId="2B7CCFCC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E0575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Si forniscono le seguenti informazioni relative al trattamento dei dati personali richiesti per il seguente trattamento:</w:t>
      </w:r>
      <w:r w:rsidRPr="00E057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it-IT"/>
        </w:rPr>
        <w:t xml:space="preserve">) </w:t>
      </w:r>
      <w:r w:rsidR="006E58B0" w:rsidRPr="00E0575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it-IT"/>
        </w:rPr>
        <w:t>“Promozione della gestione forestale associata nel Lazio”</w:t>
      </w:r>
      <w:r w:rsidRPr="00E0575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dell’Agenzia Regionale per lo Sviluppo e l’Innovazione dell’Agricoltura nel Lazio – Area Promozione e Comunicazione  </w:t>
      </w:r>
    </w:p>
    <w:p w14:paraId="3CF18C5C" w14:textId="77777777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9A2858F" w14:textId="4F01AD40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E057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it-IT"/>
        </w:rPr>
        <w:t>Nota:</w:t>
      </w:r>
      <w:r w:rsidRPr="00E0575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Gli articoli citati si riferiscono al Regolamento Europeo n. 2016/679, salvo diversa specifica indicazione</w:t>
      </w:r>
    </w:p>
    <w:p w14:paraId="0AEA7427" w14:textId="77777777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tbl>
      <w:tblPr>
        <w:tblStyle w:val="NormalTablePHPDOCX"/>
        <w:tblW w:w="5000" w:type="pct"/>
        <w:tblInd w:w="-15" w:type="dxa"/>
        <w:tblBorders>
          <w:top w:val="double" w:sz="4" w:space="0" w:color="70AD47"/>
          <w:left w:val="double" w:sz="4" w:space="0" w:color="70AD47"/>
          <w:bottom w:val="double" w:sz="4" w:space="0" w:color="70AD47"/>
          <w:right w:val="double" w:sz="4" w:space="0" w:color="70AD47"/>
          <w:insideH w:val="double" w:sz="4" w:space="0" w:color="70AD47"/>
          <w:insideV w:val="double" w:sz="4" w:space="0" w:color="70AD47"/>
        </w:tblBorders>
        <w:tblLook w:val="04A0" w:firstRow="1" w:lastRow="0" w:firstColumn="1" w:lastColumn="0" w:noHBand="0" w:noVBand="1"/>
      </w:tblPr>
      <w:tblGrid>
        <w:gridCol w:w="2913"/>
        <w:gridCol w:w="6461"/>
      </w:tblGrid>
      <w:tr w:rsidR="00B32F50" w:rsidRPr="00E0575D" w14:paraId="5EF0905C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F76AE4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Titolare del Trattamento (C</w:t>
            </w:r>
            <w:proofErr w:type="gram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)(</w:t>
            </w:r>
            <w:proofErr w:type="gram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a – B)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670960F0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Denominazione: </w:t>
            </w:r>
            <w:r w:rsidRPr="00E0575D">
              <w:rPr>
                <w:rFonts w:ascii="Times New Roman" w:hAnsi="Times New Roman" w:cs="Times New Roman"/>
                <w:b/>
                <w:color w:val="000000"/>
                <w:position w:val="-2"/>
                <w:sz w:val="24"/>
                <w:szCs w:val="24"/>
              </w:rPr>
              <w:t>ARSIAL</w:t>
            </w:r>
          </w:p>
          <w:p w14:paraId="6DD8D464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Indirizzo postale: Via Rodolfo Lanciani, 38</w:t>
            </w:r>
          </w:p>
          <w:p w14:paraId="3258EE2D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PEC: </w:t>
            </w:r>
            <w:hyperlink r:id="rId17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  <w:lang w:val="en-GB"/>
                </w:rPr>
                <w:t>arsial@pec.arsialpec.it</w:t>
              </w:r>
            </w:hyperlink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 </w:t>
            </w:r>
          </w:p>
          <w:p w14:paraId="18B5F2EA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PEO: </w:t>
            </w:r>
            <w:hyperlink r:id="rId18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  <w:lang w:val="en-GB"/>
                </w:rPr>
                <w:t>strutturareferenteprivacy@arsial.it</w:t>
              </w:r>
            </w:hyperlink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 </w:t>
            </w:r>
          </w:p>
          <w:p w14:paraId="1734C830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Numero di telefono: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7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(+39) </w:t>
            </w:r>
            <w:hyperlink r:id="rId19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</w:rPr>
                <w:t>06 8627 3635</w:t>
              </w:r>
            </w:hyperlink>
          </w:p>
        </w:tc>
      </w:tr>
      <w:tr w:rsidR="00B32F50" w:rsidRPr="00E0575D" w14:paraId="1CFC0714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4DDEF8B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Responsabile della Protezione dei Dati Personali (DPO/RPD)</w:t>
            </w:r>
          </w:p>
          <w:p w14:paraId="7DF8F991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a – B)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38B357F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Indirizzo di posta elettronica presso l'Ente del RPD: </w:t>
            </w:r>
            <w:hyperlink r:id="rId20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</w:rPr>
                <w:t>privacy@logospa.it</w:t>
              </w:r>
            </w:hyperlink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</w:p>
          <w:p w14:paraId="1E9032DD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PEC </w:t>
            </w:r>
            <w:hyperlink r:id="rId21" w:history="1">
              <w:r w:rsidRPr="00E0575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fondazionelogospa@legpec.it</w:t>
              </w:r>
            </w:hyperlink>
          </w:p>
        </w:tc>
      </w:tr>
      <w:tr w:rsidR="00B32F50" w:rsidRPr="00E0575D" w14:paraId="0689659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0BA845FD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Finalità</w:t>
            </w:r>
          </w:p>
          <w:p w14:paraId="5191A578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c)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B85CD06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dati personali forniti saranno oggetto di trattamento </w:t>
            </w:r>
          </w:p>
          <w:p w14:paraId="3717569E" w14:textId="048813F0" w:rsidR="00B32F50" w:rsidRPr="00E0575D" w:rsidRDefault="00B32F50" w:rsidP="00B32F50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l’espletamento dell’istruttoria (verifica di ammissibilità formale e la valutazione tecnico‑qualitativa) ai fini della selezione dei beneficiari e per le operazioni di concessione del contributo</w:t>
            </w:r>
          </w:p>
          <w:p w14:paraId="1562B368" w14:textId="77777777" w:rsidR="00B32F50" w:rsidRPr="00E0575D" w:rsidRDefault="00B32F50" w:rsidP="00B32F50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finalità di rendicontazione, erogazione e controlli</w:t>
            </w:r>
          </w:p>
        </w:tc>
      </w:tr>
      <w:tr w:rsidR="00B32F50" w:rsidRPr="00E0575D" w14:paraId="27EAA6A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600C00CA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Categorie di Dati Personali 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d - art. 4, 9, 10, 11)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7872D88" w14:textId="73717FE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Art. 4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dati personali comuni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qualsiasi informazione riguardante una persona fisica identificata o identificabile («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interessato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»); si considera identificabile la persona fisica che può essere identificata, direttamente o indirettamente. Specialmente sono trattati, anche a titolo esemplificativo e non esaustivo: (1) 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dati anagrafici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 particolare riferimento a un identificativo come il nome, identificativo online, codici fiscali del Presidente dell’Associazione e degli Associati ovvero del Soggetto richiedente nonché’ dei proprietari/conduttori dei fondi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(1I) 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dati identificativi di immobile</w:t>
            </w:r>
            <w:r w:rsidRPr="00E057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cioè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dati catastali del conduttore/ proprietario</w:t>
            </w:r>
          </w:p>
        </w:tc>
      </w:tr>
      <w:tr w:rsidR="00B32F50" w:rsidRPr="00E0575D" w14:paraId="066E83C7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700926BE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lastRenderedPageBreak/>
              <w:t xml:space="preserve">Base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giuridica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</w:p>
          <w:p w14:paraId="2A203672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. c, art. 6)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</w:tcPr>
          <w:p w14:paraId="30D56ACA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Art. 6 comma I </w:t>
            </w:r>
            <w:proofErr w:type="spellStart"/>
            <w:r w:rsidRPr="00E05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e)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il trattamento è necessario per l'esecuzione di un compito di interesse pubblico o connesso all'esercizio di pubblici poteri di cui è investito il titolare del trattamento ai sensi della Legge regionale 10 gennaio 1995, n. 2 “Istituzione dell'agenzia regionale per lo sviluppo e l'innovazione dell'agricoltura del Lazio (ARSIAL)” e  il Decreto Ministeriale MASAF n. 410778 del 04/08/2023, già richiamato nella Delibera di Giunta Regionale 10/10/2024, n. 788 e precisamente relativamente alle risorse destinate ad ARSIAL per la promozione dell’associazionismo fondiario tra i proprietari di terreni pubblici o privati e la valorizzazione della gestione associata delle piccole proprietà, delle proprietà collettive e degli usi civici delle popolazioni, nell’ambito del quadro delle attività previste dall’art. 10, comma 5, del decreto legislativo 03 aprile 2018, n. 34</w:t>
            </w:r>
          </w:p>
        </w:tc>
      </w:tr>
      <w:tr w:rsidR="00B32F50" w:rsidRPr="00E0575D" w14:paraId="78EE5C8A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8C22C34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Modalità di trattamento</w:t>
            </w:r>
          </w:p>
          <w:p w14:paraId="2C26A899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2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f, artt. 12, 13, 14, 22, 25, 32, 35)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</w:tcPr>
          <w:p w14:paraId="621ECA06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Il trattamento si svolge nel rispetto dei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principi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normati dall'Art. 5 e dei diritti dell'interessato disciplinati nel Capo III. I dati sono raccolti dal personale autorizzato direttamente presso l’interessato. I dati sono trattati con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sistemi informatici e/o manuali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attraverso procedure adeguate a garantire la sicurezza e la riservatezza degli stessi e comprende le operazioni o complesso di operazioni necessarie per il perseguimento delle finalità di cui al precedente punto 2,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senza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profilazione</w:t>
            </w:r>
            <w:proofErr w:type="spellEnd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dei dati o processi decisionali interamente automatizzati.</w:t>
            </w:r>
          </w:p>
          <w:p w14:paraId="52393D38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I dati sono trattati garantendo, ai sensi dell'art. 32, la loro sicurezza con adeguate misure di protezione al fine di ridurre i rischi di distruzione o perdita dei dati, della modifica, della divulgazione non autorizzata o dell'accesso accidentale o illegale. I trattamenti sono effettuati a cura delle persone fisiche autorizzate allo svolgimento delle relative procedure, con l’adozione di adeguate misure organizzative. </w:t>
            </w:r>
          </w:p>
        </w:tc>
      </w:tr>
      <w:tr w:rsidR="00B32F50" w:rsidRPr="00E0575D" w14:paraId="2B85437A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6B611A1C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Diffusione e Destinatari dei   dati personali</w:t>
            </w:r>
          </w:p>
          <w:p w14:paraId="0733874E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lastRenderedPageBreak/>
              <w:t xml:space="preserve">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 xml:space="preserve">. e ,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artt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EDA7ACC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 dati personali degli Interessati potranno essere oggetto di diffusione nei casi espressamente previsti dalla legge in tema di pubblicazione, pubblicità e trasparenza amministrativa (Elenchi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dei soggetti beneficiari) e fatto salvo il bilanciamento dei diritti ed interessi coinvolti, in base a quanto stabilito dal D.lgs. n. 33/2013, dalle </w:t>
            </w:r>
            <w:proofErr w:type="spellStart"/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policies</w:t>
            </w:r>
            <w:proofErr w:type="spellEnd"/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adottate dal Titolare e dalla normativa di riferimento.</w:t>
            </w:r>
          </w:p>
          <w:p w14:paraId="7EA5DE8A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574CB1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E05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soggetti coinvolti nel trattamento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dei dati potranno essere: </w:t>
            </w:r>
          </w:p>
          <w:p w14:paraId="7C26062D" w14:textId="7E5EBB28" w:rsidR="00B32F50" w:rsidRPr="00E0575D" w:rsidRDefault="00B32F50" w:rsidP="00B32F5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Autorizzati e incaricati del trattamento ai sensi dell’art 29 e dell’art. 2-quaterdecies del </w:t>
            </w:r>
            <w:proofErr w:type="spell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D.Lgs.</w:t>
            </w:r>
            <w:proofErr w:type="spell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n. 196/2003;</w:t>
            </w:r>
          </w:p>
          <w:p w14:paraId="59C7F16B" w14:textId="77777777" w:rsidR="00B32F50" w:rsidRPr="00E0575D" w:rsidRDefault="00B32F50" w:rsidP="00B32F5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Eventuali Soggetti nominati Responsabili del Trattamento ai sensi dell’art. 28 GDPR;</w:t>
            </w:r>
          </w:p>
          <w:p w14:paraId="6685867C" w14:textId="77777777" w:rsidR="00B32F50" w:rsidRPr="00E0575D" w:rsidRDefault="00B32F50" w:rsidP="00B32F5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Soggetti terzi, pubblici o privati, coinvolti sulla base di specifici contratti o convenzioni, per svolgere parti essenziali delle finalità dell’Ente ovvero destinatari dei dati in virtu’ di obblighi di legge; soggetti preposti ai controlli contabili e alla revisione dei finanziamenti pubblici, quali, a titolo esemplificativo, il Ministero dell'Economia e delle Finanze, la Ragioneria Generale dello Stato, la Corte dei Conti, gli organismi di audit nazionali, regionali e comunitari (come ad esempio le autorità di gestione dei programmi regionali), nonché ad altre Amministrazioni pubbliche competenti per legge, nell'ambito delle rispettive finalità istituzionali e per l'adempimento degli obblighi normativi vigenti."</w:t>
            </w:r>
          </w:p>
        </w:tc>
      </w:tr>
      <w:tr w:rsidR="00B32F50" w:rsidRPr="00E0575D" w14:paraId="62117C0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327A5F89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Trasferimento dei dati personali a un Paese terzo o a un'organizzazione internazionale</w:t>
            </w:r>
          </w:p>
          <w:p w14:paraId="1BAFD7CC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f, art. 44, 45, 46, 47)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3F67C75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I dati personali non sono soggetti a trasferimento a paesi esterni all’Unione Europea o allo Spazio Economico Europeo. </w:t>
            </w:r>
          </w:p>
        </w:tc>
      </w:tr>
      <w:tr w:rsidR="00B32F50" w:rsidRPr="00E0575D" w14:paraId="27EEC112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3D0FFF9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Periodo/criteri di conservazione</w:t>
            </w:r>
          </w:p>
          <w:p w14:paraId="13F8D9F6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2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. </w:t>
            </w:r>
            <w:proofErr w:type="gram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a ,</w:t>
            </w:r>
            <w:proofErr w:type="gram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 art. 5 e art.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CCE786D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I suoi dati personali saranno conservati per il periodo del trattamento saranno soggetti a successiva cancellazione a seguito di esaurimento delle finalità per i quali sono conferiti.</w:t>
            </w:r>
          </w:p>
        </w:tc>
      </w:tr>
      <w:tr w:rsidR="00B32F50" w:rsidRPr="00E0575D" w14:paraId="653AD7C4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0D71905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Diritti dell'Interessato</w:t>
            </w:r>
          </w:p>
          <w:p w14:paraId="58BBAB1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2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. c, </w:t>
            </w:r>
            <w:proofErr w:type="gram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 ,</w:t>
            </w:r>
            <w:proofErr w:type="gram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e , artt. 15 – 22)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329FFF8E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Lei potrà, in qualsiasi momento, esercitare i diritti previsti dagli artt. 15 – 22 Capo III:</w:t>
            </w:r>
          </w:p>
          <w:p w14:paraId="3F1BAEC5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lastRenderedPageBreak/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richiedere maggiori informazioni in relazione ai contenuti della presente informativa</w:t>
            </w:r>
          </w:p>
          <w:p w14:paraId="240CA0A6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accesso ai dati personali;</w:t>
            </w:r>
          </w:p>
          <w:p w14:paraId="137BB50F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ottenere la rettifica o la cancellazione degli stessi o la limitazione del trattamento che lo riguardano (nei casi previsti dalla normativa);</w:t>
            </w:r>
          </w:p>
          <w:p w14:paraId="0BDDAF22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opporsi al trattamento (nei casi previsti dalla normativa);</w:t>
            </w:r>
          </w:p>
          <w:p w14:paraId="5294650C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alla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portabilità dei dati (nei casi previsti dalla normativa);</w:t>
            </w:r>
          </w:p>
          <w:p w14:paraId="21F551F5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revocare il consenso, ove previsto; la revoca del consenso non pregiudica la liceità del trattamento basata sul consenso conferito prima della revoca;</w:t>
            </w:r>
          </w:p>
          <w:p w14:paraId="5B55DA40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proporre reclamo all'autorità di controllo (Garante Privacy);</w:t>
            </w:r>
          </w:p>
          <w:p w14:paraId="07A2B693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dare mandato a un organismo, un'organizzazione o un'associazione senza scopo di lucro per l'esercizio dei suoi diritti;</w:t>
            </w:r>
          </w:p>
          <w:p w14:paraId="0842D968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  <w:proofErr w:type="gram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di</w:t>
            </w:r>
            <w:proofErr w:type="gram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richiedere il risarcimento dei danni conseguenti alla violazione della normativa.</w:t>
            </w:r>
          </w:p>
          <w:p w14:paraId="079B2082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Fatta salva ogni altra forma di ricorso amministrativo o giurisdizionale e quanto previsto dall’art. 77, lei potrà rivolgersi per l’esercizio dei diritti al Titolare del Trattamento o al Responsabile per il Trattamento e ai relativi Responsabili per la Protezione dei Dati nominati ai sensi dell’art. 37, secondo le istruzioni riportate sul sito istituzionale rispettivo.</w:t>
            </w:r>
          </w:p>
        </w:tc>
      </w:tr>
      <w:tr w:rsidR="00B32F50" w:rsidRPr="00E0575D" w14:paraId="2107474D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1D74716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Obbligatorietà della fornitura dei dati personali e le possibili conseguenze della mancata comunicazione di tali dati</w:t>
            </w:r>
          </w:p>
          <w:p w14:paraId="172FC8FA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 xml:space="preserve">(Art. 13 § 2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 xml:space="preserve">. f,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artt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1F3DCDA7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Cs/>
                <w:color w:val="000000"/>
                <w:position w:val="-2"/>
                <w:sz w:val="24"/>
                <w:szCs w:val="24"/>
              </w:rPr>
              <w:t xml:space="preserve">Il conferimento dei dati è </w:t>
            </w:r>
            <w:r w:rsidRPr="00E0575D">
              <w:rPr>
                <w:rFonts w:ascii="Times New Roman" w:hAnsi="Times New Roman" w:cs="Times New Roman"/>
                <w:b/>
                <w:color w:val="000000"/>
                <w:position w:val="-2"/>
                <w:sz w:val="24"/>
                <w:szCs w:val="24"/>
              </w:rPr>
              <w:t>obbligatorio</w:t>
            </w:r>
            <w:r w:rsidRPr="00E0575D">
              <w:rPr>
                <w:rFonts w:ascii="Times New Roman" w:hAnsi="Times New Roman" w:cs="Times New Roman"/>
                <w:bCs/>
                <w:color w:val="000000"/>
                <w:position w:val="-2"/>
                <w:sz w:val="24"/>
                <w:szCs w:val="24"/>
              </w:rPr>
              <w:t xml:space="preserve"> per quanto richiesto dalle finalità indicate, pertanto, il rifiuto di fornirli, in tutto o in parte, non permetterà di completare correttamente l’istanza di riferimento e/o il trattamento in oggetto, non pregiudicando eventuali ulteriori finalità coinvolte.</w:t>
            </w:r>
          </w:p>
        </w:tc>
      </w:tr>
    </w:tbl>
    <w:p w14:paraId="2F472153" w14:textId="77777777" w:rsidR="00B32F50" w:rsidRPr="005A67C2" w:rsidRDefault="00B32F50" w:rsidP="00B32F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</w:pPr>
      <w:r w:rsidRPr="00D95E4B"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  <w:t>________________________________________________________</w:t>
      </w:r>
      <w:r w:rsidRPr="005A67C2"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  <w:t>________________</w:t>
      </w:r>
    </w:p>
    <w:sectPr w:rsidR="00B32F50" w:rsidRPr="005A67C2" w:rsidSect="006E58B0">
      <w:headerReference w:type="default" r:id="rId22"/>
      <w:pgSz w:w="12240" w:h="15840"/>
      <w:pgMar w:top="1985" w:right="1418" w:bottom="22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99C7E" w14:textId="77777777" w:rsidR="00FC2F16" w:rsidRDefault="00FC2F16" w:rsidP="00CB2EF8">
      <w:pPr>
        <w:spacing w:after="0" w:line="240" w:lineRule="auto"/>
      </w:pPr>
      <w:r>
        <w:separator/>
      </w:r>
    </w:p>
  </w:endnote>
  <w:endnote w:type="continuationSeparator" w:id="0">
    <w:p w14:paraId="246E34E5" w14:textId="77777777" w:rsidR="00FC2F16" w:rsidRDefault="00FC2F16" w:rsidP="00CB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ed Hat Display">
    <w:altName w:val="Times New Roman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137F6" w14:textId="77777777" w:rsidR="00FC2F16" w:rsidRDefault="00FC2F16" w:rsidP="00CB2EF8">
      <w:pPr>
        <w:spacing w:after="0" w:line="240" w:lineRule="auto"/>
      </w:pPr>
      <w:r>
        <w:separator/>
      </w:r>
    </w:p>
  </w:footnote>
  <w:footnote w:type="continuationSeparator" w:id="0">
    <w:p w14:paraId="3A73C401" w14:textId="77777777" w:rsidR="00FC2F16" w:rsidRDefault="00FC2F16" w:rsidP="00CB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A0A18" w14:textId="516D395A" w:rsidR="007804D6" w:rsidRPr="00EA4949" w:rsidRDefault="007804D6" w:rsidP="00EA4949">
    <w:pPr>
      <w:spacing w:before="360" w:after="0"/>
      <w:ind w:right="-577" w:firstLine="142"/>
      <w:rPr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0528" behindDoc="0" locked="0" layoutInCell="1" hidden="0" allowOverlap="1" wp14:anchorId="05855FAB" wp14:editId="68B3D638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B)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</w:t>
    </w:r>
    <w:r>
      <w:rPr>
        <w:rFonts w:ascii="Red Hat Display" w:hAnsi="Red Hat Display" w:cs="Red Hat Display"/>
        <w:sz w:val="20"/>
        <w:szCs w:val="20"/>
        <w:lang w:val="it-IT"/>
      </w:rPr>
      <w:t>___</w:t>
    </w:r>
    <w:r w:rsidRPr="006F5636">
      <w:rPr>
        <w:rFonts w:ascii="Red Hat Display" w:hAnsi="Red Hat Display" w:cs="Red Hat Display"/>
        <w:sz w:val="20"/>
        <w:szCs w:val="20"/>
        <w:lang w:val="it-IT"/>
      </w:rPr>
      <w:t>_ del</w:t>
    </w:r>
    <w:r w:rsidRPr="00BE230B">
      <w:rPr>
        <w:rFonts w:ascii="Red Hat Display" w:hAnsi="Red Hat Display" w:cs="Red Hat Display"/>
        <w:sz w:val="26"/>
        <w:szCs w:val="26"/>
        <w:lang w:val="it-IT"/>
      </w:rPr>
      <w:t xml:space="preserve"> __</w:t>
    </w:r>
    <w:r>
      <w:rPr>
        <w:rFonts w:ascii="Red Hat Display" w:hAnsi="Red Hat Display" w:cs="Red Hat Display"/>
        <w:sz w:val="26"/>
        <w:szCs w:val="26"/>
        <w:lang w:val="it-IT"/>
      </w:rPr>
      <w:t>__</w:t>
    </w:r>
    <w:r w:rsidRPr="00BE230B">
      <w:rPr>
        <w:rFonts w:ascii="Red Hat Display" w:hAnsi="Red Hat Display" w:cs="Red Hat Display"/>
        <w:sz w:val="26"/>
        <w:szCs w:val="26"/>
        <w:lang w:val="it-IT"/>
      </w:rPr>
      <w:t>_</w:t>
    </w:r>
    <w:r>
      <w:rPr>
        <w:rFonts w:ascii="Red Hat Display" w:hAnsi="Red Hat Display" w:cs="Red Hat Display"/>
        <w:sz w:val="26"/>
        <w:szCs w:val="26"/>
        <w:lang w:val="it-IT"/>
      </w:rPr>
      <w:t>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5F843" w14:textId="0DD6DE4C" w:rsidR="007804D6" w:rsidRPr="00E55DAF" w:rsidRDefault="007804D6" w:rsidP="00D80D32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2576" behindDoc="0" locked="0" layoutInCell="1" hidden="0" allowOverlap="1" wp14:anchorId="30BEA76C" wp14:editId="1D29979A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C)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 del</w:t>
    </w:r>
    <w:r w:rsidRPr="00BE230B">
      <w:rPr>
        <w:rFonts w:ascii="Red Hat Display" w:hAnsi="Red Hat Display" w:cs="Red Hat Display"/>
        <w:sz w:val="26"/>
        <w:szCs w:val="26"/>
        <w:lang w:val="it-IT"/>
      </w:rPr>
      <w:t xml:space="preserve"> __</w:t>
    </w:r>
    <w:r>
      <w:rPr>
        <w:rFonts w:ascii="Red Hat Display" w:hAnsi="Red Hat Display" w:cs="Red Hat Display"/>
        <w:sz w:val="26"/>
        <w:szCs w:val="26"/>
        <w:lang w:val="it-IT"/>
      </w:rPr>
      <w:t>____</w:t>
    </w:r>
    <w:r w:rsidRPr="00BE230B">
      <w:rPr>
        <w:rFonts w:ascii="Red Hat Display" w:hAnsi="Red Hat Display" w:cs="Red Hat Display"/>
        <w:sz w:val="26"/>
        <w:szCs w:val="26"/>
        <w:lang w:val="it-IT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456C6" w14:textId="4E94A353" w:rsidR="007804D6" w:rsidRPr="00E55DAF" w:rsidRDefault="007804D6" w:rsidP="00CE52F9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4624" behindDoc="0" locked="0" layoutInCell="1" hidden="0" allowOverlap="1" wp14:anchorId="00791063" wp14:editId="3F7651F3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D)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6F5636">
      <w:rPr>
        <w:rFonts w:ascii="Red Hat Display" w:hAnsi="Red Hat Display" w:cs="Red Hat Display"/>
        <w:sz w:val="20"/>
        <w:szCs w:val="20"/>
        <w:lang w:val="it-IT"/>
      </w:rPr>
      <w:t>ARSIAL n. ______ del _____</w:t>
    </w:r>
    <w:r>
      <w:rPr>
        <w:rFonts w:ascii="Red Hat Display" w:hAnsi="Red Hat Display" w:cs="Red Hat Display"/>
        <w:sz w:val="20"/>
        <w:szCs w:val="20"/>
        <w:lang w:val="it-IT"/>
      </w:rPr>
      <w:t>____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499E2" w14:textId="642BDEE9" w:rsidR="007804D6" w:rsidRPr="006F5636" w:rsidRDefault="007804D6" w:rsidP="00B0165B">
    <w:pPr>
      <w:spacing w:before="360" w:after="0"/>
      <w:ind w:right="-577" w:firstLine="142"/>
      <w:rPr>
        <w:rFonts w:asciiTheme="majorHAnsi" w:hAnsiTheme="majorHAnsi" w:cstheme="majorHAnsi"/>
        <w:b/>
        <w:bCs/>
        <w:sz w:val="20"/>
        <w:szCs w:val="20"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6672" behindDoc="0" locked="0" layoutInCell="1" hidden="0" allowOverlap="1" wp14:anchorId="318B99E2" wp14:editId="539B3A48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E)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 del _____</w:t>
    </w:r>
    <w:r>
      <w:rPr>
        <w:rFonts w:ascii="Red Hat Display" w:hAnsi="Red Hat Display" w:cs="Red Hat Display"/>
        <w:sz w:val="20"/>
        <w:szCs w:val="20"/>
        <w:lang w:val="it-IT"/>
      </w:rPr>
      <w:t>__</w:t>
    </w:r>
    <w:r w:rsidRPr="006F5636">
      <w:rPr>
        <w:rFonts w:ascii="Red Hat Display" w:hAnsi="Red Hat Display" w:cs="Red Hat Display"/>
        <w:sz w:val="20"/>
        <w:szCs w:val="20"/>
        <w:lang w:val="it-IT"/>
      </w:rPr>
      <w:t>___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72C19" w14:textId="77777777" w:rsidR="007804D6" w:rsidRPr="00E55DAF" w:rsidRDefault="007804D6" w:rsidP="00D82068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91008" behindDoc="0" locked="0" layoutInCell="1" hidden="0" allowOverlap="1" wp14:anchorId="56877C41" wp14:editId="26B6C09A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F)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_______ del </w:t>
    </w:r>
    <w:r>
      <w:rPr>
        <w:rFonts w:ascii="Red Hat Display" w:hAnsi="Red Hat Display" w:cs="Red Hat Display"/>
        <w:sz w:val="20"/>
        <w:szCs w:val="20"/>
        <w:lang w:val="it-IT"/>
      </w:rPr>
      <w:t>_________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A6A18" w14:textId="77777777" w:rsidR="007804D6" w:rsidRPr="00E55DAF" w:rsidRDefault="007804D6" w:rsidP="00D82068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8960" behindDoc="0" locked="0" layoutInCell="1" hidden="0" allowOverlap="1" wp14:anchorId="62E2631A" wp14:editId="2200CBB7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F)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_______ del </w:t>
    </w:r>
    <w:r>
      <w:rPr>
        <w:rFonts w:ascii="Red Hat Display" w:hAnsi="Red Hat Display" w:cs="Red Hat Display"/>
        <w:sz w:val="20"/>
        <w:szCs w:val="20"/>
        <w:lang w:val="it-IT"/>
      </w:rPr>
      <w:t>_________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A3536" w14:textId="77777777" w:rsidR="007804D6" w:rsidRPr="00E55DAF" w:rsidRDefault="007804D6" w:rsidP="00952996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95104" behindDoc="0" locked="0" layoutInCell="1" hidden="0" allowOverlap="1" wp14:anchorId="65D21021" wp14:editId="46C1A8CA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H)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 w:rsidRPr="006F5636">
      <w:rPr>
        <w:rFonts w:ascii="Red Hat Display" w:hAnsi="Red Hat Display" w:cs="Red Hat Display"/>
        <w:sz w:val="20"/>
        <w:szCs w:val="20"/>
        <w:lang w:val="it-IT"/>
      </w:rPr>
      <w:t>. ARSIAL n. ______ del ______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6F594" w14:textId="6F713AF7" w:rsidR="007804D6" w:rsidRPr="0075248A" w:rsidRDefault="007804D6" w:rsidP="00AA7B44">
    <w:pPr>
      <w:spacing w:before="360" w:after="0"/>
      <w:ind w:right="-577" w:firstLine="142"/>
      <w:rPr>
        <w:lang w:val="it-IT"/>
      </w:rPr>
    </w:pPr>
    <w:r w:rsidRPr="00BD0510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4864" behindDoc="0" locked="0" layoutInCell="1" hidden="0" allowOverlap="1" wp14:anchorId="00D9EAAC" wp14:editId="430C7464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Allegato I) alla </w:t>
    </w:r>
    <w:proofErr w:type="spellStart"/>
    <w:r w:rsidRPr="00BD0510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 ARSIAL n. __________ del ___</w:t>
    </w:r>
    <w:r>
      <w:rPr>
        <w:rFonts w:ascii="Red Hat Display" w:hAnsi="Red Hat Display" w:cs="Red Hat Display"/>
        <w:sz w:val="20"/>
        <w:szCs w:val="20"/>
        <w:lang w:val="it-IT"/>
      </w:rPr>
      <w:t>_____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649CD" w14:textId="09BB3661" w:rsidR="007804D6" w:rsidRPr="0075248A" w:rsidRDefault="007804D6" w:rsidP="00870BBE">
    <w:pPr>
      <w:spacing w:before="360" w:after="0"/>
      <w:ind w:right="-577" w:firstLine="142"/>
      <w:rPr>
        <w:lang w:val="it-IT"/>
      </w:rPr>
    </w:pPr>
    <w:r w:rsidRPr="00BD0510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6912" behindDoc="0" locked="0" layoutInCell="1" hidden="0" allowOverlap="1" wp14:anchorId="26CF0C77" wp14:editId="701E0BD1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>
      <w:rPr>
        <w:rFonts w:ascii="Red Hat Display" w:hAnsi="Red Hat Display" w:cs="Red Hat Display"/>
        <w:sz w:val="20"/>
        <w:szCs w:val="20"/>
        <w:lang w:val="it-IT"/>
      </w:rPr>
      <w:t>L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BD0510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 ARSIAL n. __________ del ___</w:t>
    </w:r>
    <w:r>
      <w:rPr>
        <w:rFonts w:ascii="Red Hat Display" w:hAnsi="Red Hat Display" w:cs="Red Hat Display"/>
        <w:sz w:val="20"/>
        <w:szCs w:val="20"/>
        <w:lang w:val="it-IT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794082"/>
    <w:multiLevelType w:val="hybridMultilevel"/>
    <w:tmpl w:val="7C3C7C82"/>
    <w:lvl w:ilvl="0" w:tplc="C2D4D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B7B77"/>
    <w:multiLevelType w:val="hybridMultilevel"/>
    <w:tmpl w:val="CD780E3E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567C9"/>
    <w:multiLevelType w:val="hybridMultilevel"/>
    <w:tmpl w:val="AE3489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B4DA4"/>
    <w:multiLevelType w:val="hybridMultilevel"/>
    <w:tmpl w:val="B47EBDA6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B779E"/>
    <w:multiLevelType w:val="hybridMultilevel"/>
    <w:tmpl w:val="61B4CA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F5304"/>
    <w:multiLevelType w:val="hybridMultilevel"/>
    <w:tmpl w:val="56B4C3C8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F63E0"/>
    <w:multiLevelType w:val="hybridMultilevel"/>
    <w:tmpl w:val="909ACEA4"/>
    <w:lvl w:ilvl="0" w:tplc="AF88A1D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91188"/>
    <w:multiLevelType w:val="hybridMultilevel"/>
    <w:tmpl w:val="6AD0417C"/>
    <w:lvl w:ilvl="0" w:tplc="41880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E763D"/>
    <w:multiLevelType w:val="hybridMultilevel"/>
    <w:tmpl w:val="03DA0EC0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AF88A1D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8"/>
        <w:lang w:val="it-IT" w:eastAsia="it-IT" w:bidi="it-IT"/>
      </w:rPr>
    </w:lvl>
    <w:lvl w:ilvl="2" w:tplc="AF88A1D6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  <w:sz w:val="4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C7169"/>
    <w:multiLevelType w:val="hybridMultilevel"/>
    <w:tmpl w:val="34809CC4"/>
    <w:lvl w:ilvl="0" w:tplc="20860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07BFC"/>
    <w:multiLevelType w:val="hybridMultilevel"/>
    <w:tmpl w:val="994A58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A3D34"/>
    <w:multiLevelType w:val="hybridMultilevel"/>
    <w:tmpl w:val="4F7A5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71709"/>
    <w:multiLevelType w:val="hybridMultilevel"/>
    <w:tmpl w:val="AE905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A1F19"/>
    <w:multiLevelType w:val="hybridMultilevel"/>
    <w:tmpl w:val="E9F02F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D6545"/>
    <w:multiLevelType w:val="hybridMultilevel"/>
    <w:tmpl w:val="31A4D50A"/>
    <w:lvl w:ilvl="0" w:tplc="AF88A1D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5C10"/>
    <w:multiLevelType w:val="hybridMultilevel"/>
    <w:tmpl w:val="34C4BE8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253AC"/>
    <w:multiLevelType w:val="hybridMultilevel"/>
    <w:tmpl w:val="E9F02F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469F3"/>
    <w:multiLevelType w:val="hybridMultilevel"/>
    <w:tmpl w:val="BD3E7EE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263DF"/>
    <w:multiLevelType w:val="hybridMultilevel"/>
    <w:tmpl w:val="71264FA2"/>
    <w:lvl w:ilvl="0" w:tplc="A3546F2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8"/>
  </w:num>
  <w:num w:numId="9">
    <w:abstractNumId w:val="24"/>
  </w:num>
  <w:num w:numId="10">
    <w:abstractNumId w:val="20"/>
  </w:num>
  <w:num w:numId="11">
    <w:abstractNumId w:val="21"/>
  </w:num>
  <w:num w:numId="12">
    <w:abstractNumId w:val="23"/>
  </w:num>
  <w:num w:numId="13">
    <w:abstractNumId w:val="7"/>
  </w:num>
  <w:num w:numId="14">
    <w:abstractNumId w:val="22"/>
  </w:num>
  <w:num w:numId="15">
    <w:abstractNumId w:val="19"/>
  </w:num>
  <w:num w:numId="16">
    <w:abstractNumId w:val="9"/>
  </w:num>
  <w:num w:numId="17">
    <w:abstractNumId w:val="10"/>
  </w:num>
  <w:num w:numId="18">
    <w:abstractNumId w:val="14"/>
  </w:num>
  <w:num w:numId="19">
    <w:abstractNumId w:val="8"/>
  </w:num>
  <w:num w:numId="20">
    <w:abstractNumId w:val="16"/>
  </w:num>
  <w:num w:numId="21">
    <w:abstractNumId w:val="12"/>
  </w:num>
  <w:num w:numId="22">
    <w:abstractNumId w:val="13"/>
  </w:num>
  <w:num w:numId="23">
    <w:abstractNumId w:val="15"/>
  </w:num>
  <w:num w:numId="24">
    <w:abstractNumId w:val="6"/>
  </w:num>
  <w:num w:numId="25">
    <w:abstractNumId w:val="11"/>
  </w:num>
  <w:num w:numId="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D1B"/>
    <w:rsid w:val="00002B22"/>
    <w:rsid w:val="00003EE4"/>
    <w:rsid w:val="00012869"/>
    <w:rsid w:val="0001651C"/>
    <w:rsid w:val="0002061C"/>
    <w:rsid w:val="00025A70"/>
    <w:rsid w:val="00034616"/>
    <w:rsid w:val="00035E60"/>
    <w:rsid w:val="000379DD"/>
    <w:rsid w:val="00040A26"/>
    <w:rsid w:val="0004355E"/>
    <w:rsid w:val="0004479B"/>
    <w:rsid w:val="00046727"/>
    <w:rsid w:val="0004681B"/>
    <w:rsid w:val="00051DCE"/>
    <w:rsid w:val="0005419A"/>
    <w:rsid w:val="000543DD"/>
    <w:rsid w:val="00056F8A"/>
    <w:rsid w:val="000576E0"/>
    <w:rsid w:val="000600EC"/>
    <w:rsid w:val="0006063C"/>
    <w:rsid w:val="00065253"/>
    <w:rsid w:val="00066017"/>
    <w:rsid w:val="000707DC"/>
    <w:rsid w:val="00072089"/>
    <w:rsid w:val="00073ADE"/>
    <w:rsid w:val="000743FB"/>
    <w:rsid w:val="000757CC"/>
    <w:rsid w:val="00076254"/>
    <w:rsid w:val="000809FC"/>
    <w:rsid w:val="00086931"/>
    <w:rsid w:val="000968C8"/>
    <w:rsid w:val="000A1FA3"/>
    <w:rsid w:val="000A7F8C"/>
    <w:rsid w:val="000B0D85"/>
    <w:rsid w:val="000B2C70"/>
    <w:rsid w:val="000C0616"/>
    <w:rsid w:val="000C0836"/>
    <w:rsid w:val="000C351A"/>
    <w:rsid w:val="000C3BFF"/>
    <w:rsid w:val="000C3E6A"/>
    <w:rsid w:val="000C4C66"/>
    <w:rsid w:val="000C60AC"/>
    <w:rsid w:val="000C6301"/>
    <w:rsid w:val="000C6784"/>
    <w:rsid w:val="000D0F05"/>
    <w:rsid w:val="000D4B2A"/>
    <w:rsid w:val="000D4C6D"/>
    <w:rsid w:val="000D547E"/>
    <w:rsid w:val="000E0B49"/>
    <w:rsid w:val="000E1FC3"/>
    <w:rsid w:val="000E48F6"/>
    <w:rsid w:val="000E4D1E"/>
    <w:rsid w:val="000E655C"/>
    <w:rsid w:val="000F2D2D"/>
    <w:rsid w:val="000F4F47"/>
    <w:rsid w:val="000F66D3"/>
    <w:rsid w:val="000F6C02"/>
    <w:rsid w:val="00100921"/>
    <w:rsid w:val="001151A3"/>
    <w:rsid w:val="0012093B"/>
    <w:rsid w:val="001220CD"/>
    <w:rsid w:val="001243AD"/>
    <w:rsid w:val="001251F2"/>
    <w:rsid w:val="001258E3"/>
    <w:rsid w:val="00131D35"/>
    <w:rsid w:val="0013454D"/>
    <w:rsid w:val="00134AA0"/>
    <w:rsid w:val="00134E36"/>
    <w:rsid w:val="00140442"/>
    <w:rsid w:val="001416E0"/>
    <w:rsid w:val="0015074B"/>
    <w:rsid w:val="001522C8"/>
    <w:rsid w:val="001522F0"/>
    <w:rsid w:val="0015346E"/>
    <w:rsid w:val="00153927"/>
    <w:rsid w:val="001557F1"/>
    <w:rsid w:val="00156D9C"/>
    <w:rsid w:val="001609EA"/>
    <w:rsid w:val="00164584"/>
    <w:rsid w:val="001652CF"/>
    <w:rsid w:val="001666F9"/>
    <w:rsid w:val="0016728B"/>
    <w:rsid w:val="00170CDE"/>
    <w:rsid w:val="0017128A"/>
    <w:rsid w:val="001734ED"/>
    <w:rsid w:val="00173FFF"/>
    <w:rsid w:val="00176BB5"/>
    <w:rsid w:val="00177AF6"/>
    <w:rsid w:val="001802CA"/>
    <w:rsid w:val="0018222C"/>
    <w:rsid w:val="00185318"/>
    <w:rsid w:val="0019080B"/>
    <w:rsid w:val="00194633"/>
    <w:rsid w:val="00195EB0"/>
    <w:rsid w:val="001A0361"/>
    <w:rsid w:val="001A08A1"/>
    <w:rsid w:val="001A3DCF"/>
    <w:rsid w:val="001A7DAF"/>
    <w:rsid w:val="001B2296"/>
    <w:rsid w:val="001B2619"/>
    <w:rsid w:val="001C3A05"/>
    <w:rsid w:val="001C5C35"/>
    <w:rsid w:val="001D284E"/>
    <w:rsid w:val="001D3103"/>
    <w:rsid w:val="001F2186"/>
    <w:rsid w:val="001F25B6"/>
    <w:rsid w:val="00202601"/>
    <w:rsid w:val="00202EC3"/>
    <w:rsid w:val="00204381"/>
    <w:rsid w:val="00205964"/>
    <w:rsid w:val="002200B8"/>
    <w:rsid w:val="00222DEF"/>
    <w:rsid w:val="002344A6"/>
    <w:rsid w:val="00235896"/>
    <w:rsid w:val="00242491"/>
    <w:rsid w:val="0024273F"/>
    <w:rsid w:val="00245441"/>
    <w:rsid w:val="00246C09"/>
    <w:rsid w:val="00247DB3"/>
    <w:rsid w:val="00250748"/>
    <w:rsid w:val="002534ED"/>
    <w:rsid w:val="00266A8E"/>
    <w:rsid w:val="00266F0B"/>
    <w:rsid w:val="00270CBE"/>
    <w:rsid w:val="002711C5"/>
    <w:rsid w:val="00272864"/>
    <w:rsid w:val="002738B9"/>
    <w:rsid w:val="00276CCF"/>
    <w:rsid w:val="002854E3"/>
    <w:rsid w:val="00286C7D"/>
    <w:rsid w:val="00287184"/>
    <w:rsid w:val="002953A0"/>
    <w:rsid w:val="0029639D"/>
    <w:rsid w:val="00297832"/>
    <w:rsid w:val="002A1B75"/>
    <w:rsid w:val="002B34AF"/>
    <w:rsid w:val="002B3A13"/>
    <w:rsid w:val="002B459F"/>
    <w:rsid w:val="002B51C2"/>
    <w:rsid w:val="002B64E6"/>
    <w:rsid w:val="002B7F19"/>
    <w:rsid w:val="002C33DE"/>
    <w:rsid w:val="002D0F5B"/>
    <w:rsid w:val="002D1388"/>
    <w:rsid w:val="002D245E"/>
    <w:rsid w:val="002D58BF"/>
    <w:rsid w:val="002D58F3"/>
    <w:rsid w:val="002D7BDB"/>
    <w:rsid w:val="002E2237"/>
    <w:rsid w:val="002E25A0"/>
    <w:rsid w:val="002E5C3D"/>
    <w:rsid w:val="002E73FE"/>
    <w:rsid w:val="002E7871"/>
    <w:rsid w:val="002F01AA"/>
    <w:rsid w:val="002F2C1E"/>
    <w:rsid w:val="002F4A49"/>
    <w:rsid w:val="00304CAE"/>
    <w:rsid w:val="00310F8D"/>
    <w:rsid w:val="00314EC0"/>
    <w:rsid w:val="00315245"/>
    <w:rsid w:val="00320972"/>
    <w:rsid w:val="0032316D"/>
    <w:rsid w:val="00326F90"/>
    <w:rsid w:val="00330E43"/>
    <w:rsid w:val="00340B96"/>
    <w:rsid w:val="00342DC9"/>
    <w:rsid w:val="00342F04"/>
    <w:rsid w:val="00344B20"/>
    <w:rsid w:val="0034546B"/>
    <w:rsid w:val="00346B02"/>
    <w:rsid w:val="0034757C"/>
    <w:rsid w:val="00350007"/>
    <w:rsid w:val="00355507"/>
    <w:rsid w:val="00360F90"/>
    <w:rsid w:val="003618C4"/>
    <w:rsid w:val="00367C67"/>
    <w:rsid w:val="00370354"/>
    <w:rsid w:val="00375029"/>
    <w:rsid w:val="003755EE"/>
    <w:rsid w:val="00377FF9"/>
    <w:rsid w:val="00382A2A"/>
    <w:rsid w:val="00382C4B"/>
    <w:rsid w:val="00382D75"/>
    <w:rsid w:val="0038664D"/>
    <w:rsid w:val="00390A96"/>
    <w:rsid w:val="00391422"/>
    <w:rsid w:val="003954CE"/>
    <w:rsid w:val="00397CFC"/>
    <w:rsid w:val="003A2E3A"/>
    <w:rsid w:val="003A5ED0"/>
    <w:rsid w:val="003B0C08"/>
    <w:rsid w:val="003B4FD0"/>
    <w:rsid w:val="003B5FC9"/>
    <w:rsid w:val="003C19FB"/>
    <w:rsid w:val="003C2FFE"/>
    <w:rsid w:val="003C301C"/>
    <w:rsid w:val="003D02A1"/>
    <w:rsid w:val="003D09A2"/>
    <w:rsid w:val="003D0EC1"/>
    <w:rsid w:val="003D445E"/>
    <w:rsid w:val="003D5604"/>
    <w:rsid w:val="003D6A10"/>
    <w:rsid w:val="003D6EB5"/>
    <w:rsid w:val="003E5F57"/>
    <w:rsid w:val="003F11E9"/>
    <w:rsid w:val="003F2A88"/>
    <w:rsid w:val="003F592C"/>
    <w:rsid w:val="003F64ED"/>
    <w:rsid w:val="00406A90"/>
    <w:rsid w:val="0041181B"/>
    <w:rsid w:val="00412FDA"/>
    <w:rsid w:val="0041322B"/>
    <w:rsid w:val="004140C0"/>
    <w:rsid w:val="004200BA"/>
    <w:rsid w:val="004229B0"/>
    <w:rsid w:val="0042379E"/>
    <w:rsid w:val="004250AF"/>
    <w:rsid w:val="0042589C"/>
    <w:rsid w:val="00426314"/>
    <w:rsid w:val="004263BF"/>
    <w:rsid w:val="004267D8"/>
    <w:rsid w:val="0042747E"/>
    <w:rsid w:val="00432B67"/>
    <w:rsid w:val="004434F4"/>
    <w:rsid w:val="004447DC"/>
    <w:rsid w:val="00446EA8"/>
    <w:rsid w:val="004474AF"/>
    <w:rsid w:val="00450CF0"/>
    <w:rsid w:val="00452B3D"/>
    <w:rsid w:val="00457BA9"/>
    <w:rsid w:val="00457CB9"/>
    <w:rsid w:val="00464550"/>
    <w:rsid w:val="0047183E"/>
    <w:rsid w:val="004765AF"/>
    <w:rsid w:val="00480505"/>
    <w:rsid w:val="004805C0"/>
    <w:rsid w:val="004814D0"/>
    <w:rsid w:val="00484FC7"/>
    <w:rsid w:val="00486C90"/>
    <w:rsid w:val="004A1120"/>
    <w:rsid w:val="004A1A95"/>
    <w:rsid w:val="004A4C9D"/>
    <w:rsid w:val="004A515A"/>
    <w:rsid w:val="004A6232"/>
    <w:rsid w:val="004A6E40"/>
    <w:rsid w:val="004A7554"/>
    <w:rsid w:val="004A7F99"/>
    <w:rsid w:val="004B130A"/>
    <w:rsid w:val="004B4890"/>
    <w:rsid w:val="004C3295"/>
    <w:rsid w:val="004C4350"/>
    <w:rsid w:val="004C5CD1"/>
    <w:rsid w:val="004C743C"/>
    <w:rsid w:val="004D458F"/>
    <w:rsid w:val="004E186E"/>
    <w:rsid w:val="004E2ACE"/>
    <w:rsid w:val="004E5457"/>
    <w:rsid w:val="004E7C28"/>
    <w:rsid w:val="004F14F5"/>
    <w:rsid w:val="004F2EDA"/>
    <w:rsid w:val="004F5E8D"/>
    <w:rsid w:val="00511875"/>
    <w:rsid w:val="00513399"/>
    <w:rsid w:val="00514627"/>
    <w:rsid w:val="00514912"/>
    <w:rsid w:val="00516E52"/>
    <w:rsid w:val="0051708B"/>
    <w:rsid w:val="00517684"/>
    <w:rsid w:val="00522BC4"/>
    <w:rsid w:val="00523164"/>
    <w:rsid w:val="00523543"/>
    <w:rsid w:val="00523B3A"/>
    <w:rsid w:val="00526469"/>
    <w:rsid w:val="00530193"/>
    <w:rsid w:val="00532A70"/>
    <w:rsid w:val="00534BA0"/>
    <w:rsid w:val="0054201E"/>
    <w:rsid w:val="00542F0B"/>
    <w:rsid w:val="0054421D"/>
    <w:rsid w:val="00547608"/>
    <w:rsid w:val="00551EEB"/>
    <w:rsid w:val="00560C48"/>
    <w:rsid w:val="005616FA"/>
    <w:rsid w:val="005668BE"/>
    <w:rsid w:val="00570264"/>
    <w:rsid w:val="00572105"/>
    <w:rsid w:val="00575FE3"/>
    <w:rsid w:val="00576875"/>
    <w:rsid w:val="00584543"/>
    <w:rsid w:val="0058581D"/>
    <w:rsid w:val="00591BA2"/>
    <w:rsid w:val="0059481C"/>
    <w:rsid w:val="00597E69"/>
    <w:rsid w:val="005A0396"/>
    <w:rsid w:val="005A67C2"/>
    <w:rsid w:val="005B1A40"/>
    <w:rsid w:val="005B2A19"/>
    <w:rsid w:val="005B6715"/>
    <w:rsid w:val="005C10CD"/>
    <w:rsid w:val="005C32BA"/>
    <w:rsid w:val="005C38C1"/>
    <w:rsid w:val="005C3D2A"/>
    <w:rsid w:val="005C5FC9"/>
    <w:rsid w:val="005D1064"/>
    <w:rsid w:val="005D2E8B"/>
    <w:rsid w:val="005D4A2B"/>
    <w:rsid w:val="005D5DE7"/>
    <w:rsid w:val="005E0811"/>
    <w:rsid w:val="005E3833"/>
    <w:rsid w:val="005E4524"/>
    <w:rsid w:val="005E53F0"/>
    <w:rsid w:val="005E7E71"/>
    <w:rsid w:val="005F4A1D"/>
    <w:rsid w:val="005F6845"/>
    <w:rsid w:val="006022A8"/>
    <w:rsid w:val="00604059"/>
    <w:rsid w:val="006050F6"/>
    <w:rsid w:val="00606CFA"/>
    <w:rsid w:val="00606DC1"/>
    <w:rsid w:val="00607403"/>
    <w:rsid w:val="00611F0C"/>
    <w:rsid w:val="00615F0F"/>
    <w:rsid w:val="00616BDB"/>
    <w:rsid w:val="006234CD"/>
    <w:rsid w:val="00627802"/>
    <w:rsid w:val="006300F1"/>
    <w:rsid w:val="006308B9"/>
    <w:rsid w:val="00633457"/>
    <w:rsid w:val="00635E6C"/>
    <w:rsid w:val="0063650B"/>
    <w:rsid w:val="00640AF4"/>
    <w:rsid w:val="00641422"/>
    <w:rsid w:val="00653CCC"/>
    <w:rsid w:val="00655A73"/>
    <w:rsid w:val="00655E8D"/>
    <w:rsid w:val="00657EE1"/>
    <w:rsid w:val="006618BB"/>
    <w:rsid w:val="00661F15"/>
    <w:rsid w:val="00663256"/>
    <w:rsid w:val="0067003F"/>
    <w:rsid w:val="00670B96"/>
    <w:rsid w:val="00674175"/>
    <w:rsid w:val="006749A9"/>
    <w:rsid w:val="00675164"/>
    <w:rsid w:val="00676FA1"/>
    <w:rsid w:val="00677127"/>
    <w:rsid w:val="00680049"/>
    <w:rsid w:val="0068248C"/>
    <w:rsid w:val="00682787"/>
    <w:rsid w:val="00683C11"/>
    <w:rsid w:val="00687E5B"/>
    <w:rsid w:val="00687FF2"/>
    <w:rsid w:val="0069134E"/>
    <w:rsid w:val="00695E6C"/>
    <w:rsid w:val="006A0D71"/>
    <w:rsid w:val="006A6772"/>
    <w:rsid w:val="006B0A64"/>
    <w:rsid w:val="006B2675"/>
    <w:rsid w:val="006C2936"/>
    <w:rsid w:val="006C3699"/>
    <w:rsid w:val="006D10B8"/>
    <w:rsid w:val="006D5409"/>
    <w:rsid w:val="006E1550"/>
    <w:rsid w:val="006E3650"/>
    <w:rsid w:val="006E4550"/>
    <w:rsid w:val="006E55BB"/>
    <w:rsid w:val="006E58B0"/>
    <w:rsid w:val="006E69D4"/>
    <w:rsid w:val="006E6A83"/>
    <w:rsid w:val="006F0039"/>
    <w:rsid w:val="006F11BA"/>
    <w:rsid w:val="006F27C2"/>
    <w:rsid w:val="006F5636"/>
    <w:rsid w:val="006F5BFA"/>
    <w:rsid w:val="006F6E14"/>
    <w:rsid w:val="00712F92"/>
    <w:rsid w:val="00714020"/>
    <w:rsid w:val="00714AB4"/>
    <w:rsid w:val="00715AAE"/>
    <w:rsid w:val="00721A61"/>
    <w:rsid w:val="00726737"/>
    <w:rsid w:val="00726B82"/>
    <w:rsid w:val="007276C2"/>
    <w:rsid w:val="007279D5"/>
    <w:rsid w:val="00732760"/>
    <w:rsid w:val="00733134"/>
    <w:rsid w:val="00734E94"/>
    <w:rsid w:val="00737878"/>
    <w:rsid w:val="0074251F"/>
    <w:rsid w:val="00742DB1"/>
    <w:rsid w:val="00743158"/>
    <w:rsid w:val="00746445"/>
    <w:rsid w:val="00746699"/>
    <w:rsid w:val="00747136"/>
    <w:rsid w:val="00747B1E"/>
    <w:rsid w:val="0075248A"/>
    <w:rsid w:val="00754DD8"/>
    <w:rsid w:val="00757876"/>
    <w:rsid w:val="00757E65"/>
    <w:rsid w:val="00763C1D"/>
    <w:rsid w:val="00764AD5"/>
    <w:rsid w:val="007804D6"/>
    <w:rsid w:val="0078421A"/>
    <w:rsid w:val="0078524B"/>
    <w:rsid w:val="00795DE2"/>
    <w:rsid w:val="00795E12"/>
    <w:rsid w:val="00797561"/>
    <w:rsid w:val="007A7752"/>
    <w:rsid w:val="007B1F92"/>
    <w:rsid w:val="007B771F"/>
    <w:rsid w:val="007C7EB3"/>
    <w:rsid w:val="007D1738"/>
    <w:rsid w:val="007D3C72"/>
    <w:rsid w:val="007D4C68"/>
    <w:rsid w:val="007D57F2"/>
    <w:rsid w:val="007D69D7"/>
    <w:rsid w:val="007D6D70"/>
    <w:rsid w:val="007E07A8"/>
    <w:rsid w:val="007E3AF3"/>
    <w:rsid w:val="007E507D"/>
    <w:rsid w:val="007E75B7"/>
    <w:rsid w:val="007E7E21"/>
    <w:rsid w:val="007F0EEF"/>
    <w:rsid w:val="007F2E0B"/>
    <w:rsid w:val="007F5EF8"/>
    <w:rsid w:val="007F632D"/>
    <w:rsid w:val="00810F57"/>
    <w:rsid w:val="008167E1"/>
    <w:rsid w:val="00816BD8"/>
    <w:rsid w:val="00822B4F"/>
    <w:rsid w:val="00827847"/>
    <w:rsid w:val="00827F91"/>
    <w:rsid w:val="00831580"/>
    <w:rsid w:val="008352BC"/>
    <w:rsid w:val="00836D9A"/>
    <w:rsid w:val="00840DC1"/>
    <w:rsid w:val="00841F13"/>
    <w:rsid w:val="00850E62"/>
    <w:rsid w:val="0085212D"/>
    <w:rsid w:val="00854795"/>
    <w:rsid w:val="00855CF7"/>
    <w:rsid w:val="00857F8A"/>
    <w:rsid w:val="008620E3"/>
    <w:rsid w:val="0086382D"/>
    <w:rsid w:val="00863CBE"/>
    <w:rsid w:val="00867407"/>
    <w:rsid w:val="00870BBE"/>
    <w:rsid w:val="008714CF"/>
    <w:rsid w:val="00875413"/>
    <w:rsid w:val="00877699"/>
    <w:rsid w:val="008811BC"/>
    <w:rsid w:val="008834B7"/>
    <w:rsid w:val="0088400B"/>
    <w:rsid w:val="008858ED"/>
    <w:rsid w:val="0088604E"/>
    <w:rsid w:val="00887374"/>
    <w:rsid w:val="00887804"/>
    <w:rsid w:val="00890511"/>
    <w:rsid w:val="008924D0"/>
    <w:rsid w:val="00896935"/>
    <w:rsid w:val="0089710D"/>
    <w:rsid w:val="008A13E5"/>
    <w:rsid w:val="008A22E0"/>
    <w:rsid w:val="008A4258"/>
    <w:rsid w:val="008B02B8"/>
    <w:rsid w:val="008B19F6"/>
    <w:rsid w:val="008B5BD8"/>
    <w:rsid w:val="008C2C1A"/>
    <w:rsid w:val="008C4CC8"/>
    <w:rsid w:val="008C7852"/>
    <w:rsid w:val="008D1770"/>
    <w:rsid w:val="008D735D"/>
    <w:rsid w:val="008E1905"/>
    <w:rsid w:val="008E42C5"/>
    <w:rsid w:val="008E5BCC"/>
    <w:rsid w:val="008E667D"/>
    <w:rsid w:val="008F1637"/>
    <w:rsid w:val="008F28B1"/>
    <w:rsid w:val="008F3F1D"/>
    <w:rsid w:val="008F4F11"/>
    <w:rsid w:val="008F764B"/>
    <w:rsid w:val="008F7ACD"/>
    <w:rsid w:val="00905822"/>
    <w:rsid w:val="00907155"/>
    <w:rsid w:val="0091050E"/>
    <w:rsid w:val="009114FF"/>
    <w:rsid w:val="00913AD6"/>
    <w:rsid w:val="00913FFA"/>
    <w:rsid w:val="009145D8"/>
    <w:rsid w:val="0091624B"/>
    <w:rsid w:val="009245E3"/>
    <w:rsid w:val="00925700"/>
    <w:rsid w:val="00931972"/>
    <w:rsid w:val="00933095"/>
    <w:rsid w:val="0093470A"/>
    <w:rsid w:val="00934AE6"/>
    <w:rsid w:val="009433DB"/>
    <w:rsid w:val="00947F53"/>
    <w:rsid w:val="00952996"/>
    <w:rsid w:val="00953F18"/>
    <w:rsid w:val="00954FFB"/>
    <w:rsid w:val="009554FC"/>
    <w:rsid w:val="00955EC4"/>
    <w:rsid w:val="00956888"/>
    <w:rsid w:val="00957BA1"/>
    <w:rsid w:val="0096490F"/>
    <w:rsid w:val="00977695"/>
    <w:rsid w:val="00980586"/>
    <w:rsid w:val="00982A5F"/>
    <w:rsid w:val="009835AF"/>
    <w:rsid w:val="00987A0E"/>
    <w:rsid w:val="009928E0"/>
    <w:rsid w:val="00992ED3"/>
    <w:rsid w:val="009968C2"/>
    <w:rsid w:val="009A247D"/>
    <w:rsid w:val="009A3454"/>
    <w:rsid w:val="009A78A6"/>
    <w:rsid w:val="009B69D5"/>
    <w:rsid w:val="009C0196"/>
    <w:rsid w:val="009E1C8D"/>
    <w:rsid w:val="009E2B5E"/>
    <w:rsid w:val="009E42DF"/>
    <w:rsid w:val="009F7384"/>
    <w:rsid w:val="009F79EC"/>
    <w:rsid w:val="00A00088"/>
    <w:rsid w:val="00A00D8C"/>
    <w:rsid w:val="00A02AC6"/>
    <w:rsid w:val="00A03808"/>
    <w:rsid w:val="00A03F51"/>
    <w:rsid w:val="00A05665"/>
    <w:rsid w:val="00A06978"/>
    <w:rsid w:val="00A07B1E"/>
    <w:rsid w:val="00A07F44"/>
    <w:rsid w:val="00A14346"/>
    <w:rsid w:val="00A14E6C"/>
    <w:rsid w:val="00A162D1"/>
    <w:rsid w:val="00A17C4B"/>
    <w:rsid w:val="00A2128A"/>
    <w:rsid w:val="00A248DA"/>
    <w:rsid w:val="00A34C22"/>
    <w:rsid w:val="00A40005"/>
    <w:rsid w:val="00A40C27"/>
    <w:rsid w:val="00A46E0D"/>
    <w:rsid w:val="00A4785D"/>
    <w:rsid w:val="00A47B20"/>
    <w:rsid w:val="00A53501"/>
    <w:rsid w:val="00A55B30"/>
    <w:rsid w:val="00A56511"/>
    <w:rsid w:val="00A56EE8"/>
    <w:rsid w:val="00A66285"/>
    <w:rsid w:val="00A66EA1"/>
    <w:rsid w:val="00A713E1"/>
    <w:rsid w:val="00A75816"/>
    <w:rsid w:val="00A76BB4"/>
    <w:rsid w:val="00A7794D"/>
    <w:rsid w:val="00A82ED4"/>
    <w:rsid w:val="00AA1D8D"/>
    <w:rsid w:val="00AA1FBF"/>
    <w:rsid w:val="00AA282A"/>
    <w:rsid w:val="00AA4B20"/>
    <w:rsid w:val="00AA53B8"/>
    <w:rsid w:val="00AA60A2"/>
    <w:rsid w:val="00AA7116"/>
    <w:rsid w:val="00AA7B44"/>
    <w:rsid w:val="00AB014E"/>
    <w:rsid w:val="00AB035E"/>
    <w:rsid w:val="00AB09F7"/>
    <w:rsid w:val="00AB0A54"/>
    <w:rsid w:val="00AB0D80"/>
    <w:rsid w:val="00AB4EBC"/>
    <w:rsid w:val="00AB6724"/>
    <w:rsid w:val="00AC049F"/>
    <w:rsid w:val="00AC16BA"/>
    <w:rsid w:val="00AD1C41"/>
    <w:rsid w:val="00AD6612"/>
    <w:rsid w:val="00AD6FAD"/>
    <w:rsid w:val="00AE7C28"/>
    <w:rsid w:val="00AF2FF2"/>
    <w:rsid w:val="00AF5F00"/>
    <w:rsid w:val="00B0165B"/>
    <w:rsid w:val="00B03C15"/>
    <w:rsid w:val="00B11E69"/>
    <w:rsid w:val="00B11E98"/>
    <w:rsid w:val="00B209BC"/>
    <w:rsid w:val="00B22384"/>
    <w:rsid w:val="00B2310D"/>
    <w:rsid w:val="00B23B7D"/>
    <w:rsid w:val="00B242B4"/>
    <w:rsid w:val="00B2438C"/>
    <w:rsid w:val="00B2463E"/>
    <w:rsid w:val="00B263F5"/>
    <w:rsid w:val="00B30753"/>
    <w:rsid w:val="00B31CDD"/>
    <w:rsid w:val="00B31F5C"/>
    <w:rsid w:val="00B32F50"/>
    <w:rsid w:val="00B348DA"/>
    <w:rsid w:val="00B3560B"/>
    <w:rsid w:val="00B356B0"/>
    <w:rsid w:val="00B42683"/>
    <w:rsid w:val="00B453C6"/>
    <w:rsid w:val="00B459A7"/>
    <w:rsid w:val="00B47730"/>
    <w:rsid w:val="00B5499A"/>
    <w:rsid w:val="00B5517A"/>
    <w:rsid w:val="00B56760"/>
    <w:rsid w:val="00B569E5"/>
    <w:rsid w:val="00B61425"/>
    <w:rsid w:val="00B6421D"/>
    <w:rsid w:val="00B6464D"/>
    <w:rsid w:val="00B66E93"/>
    <w:rsid w:val="00B727DE"/>
    <w:rsid w:val="00B7524B"/>
    <w:rsid w:val="00B83A94"/>
    <w:rsid w:val="00B91300"/>
    <w:rsid w:val="00B91A25"/>
    <w:rsid w:val="00B94039"/>
    <w:rsid w:val="00B974DE"/>
    <w:rsid w:val="00BA1E5B"/>
    <w:rsid w:val="00BA3E6B"/>
    <w:rsid w:val="00BA5A96"/>
    <w:rsid w:val="00BA60BE"/>
    <w:rsid w:val="00BA77E9"/>
    <w:rsid w:val="00BB4F76"/>
    <w:rsid w:val="00BC410C"/>
    <w:rsid w:val="00BC574F"/>
    <w:rsid w:val="00BC7201"/>
    <w:rsid w:val="00BD0510"/>
    <w:rsid w:val="00BD59C6"/>
    <w:rsid w:val="00BD72F1"/>
    <w:rsid w:val="00BE230B"/>
    <w:rsid w:val="00BE47B3"/>
    <w:rsid w:val="00BE4B7F"/>
    <w:rsid w:val="00BE5F60"/>
    <w:rsid w:val="00BE727B"/>
    <w:rsid w:val="00BE77C6"/>
    <w:rsid w:val="00BE7A79"/>
    <w:rsid w:val="00BF2D78"/>
    <w:rsid w:val="00BF343C"/>
    <w:rsid w:val="00BF7E2A"/>
    <w:rsid w:val="00C01501"/>
    <w:rsid w:val="00C02FF4"/>
    <w:rsid w:val="00C05D98"/>
    <w:rsid w:val="00C14760"/>
    <w:rsid w:val="00C158C1"/>
    <w:rsid w:val="00C17EA4"/>
    <w:rsid w:val="00C22739"/>
    <w:rsid w:val="00C249B6"/>
    <w:rsid w:val="00C24A03"/>
    <w:rsid w:val="00C2759F"/>
    <w:rsid w:val="00C31082"/>
    <w:rsid w:val="00C32493"/>
    <w:rsid w:val="00C3250D"/>
    <w:rsid w:val="00C46CDD"/>
    <w:rsid w:val="00C47904"/>
    <w:rsid w:val="00C5011B"/>
    <w:rsid w:val="00C52AB1"/>
    <w:rsid w:val="00C53550"/>
    <w:rsid w:val="00C572FD"/>
    <w:rsid w:val="00C577E8"/>
    <w:rsid w:val="00C60BC8"/>
    <w:rsid w:val="00C61359"/>
    <w:rsid w:val="00C65FE6"/>
    <w:rsid w:val="00C66C87"/>
    <w:rsid w:val="00C676B2"/>
    <w:rsid w:val="00C705EA"/>
    <w:rsid w:val="00C72AEA"/>
    <w:rsid w:val="00C731B8"/>
    <w:rsid w:val="00C73512"/>
    <w:rsid w:val="00C752DC"/>
    <w:rsid w:val="00C804CD"/>
    <w:rsid w:val="00C87407"/>
    <w:rsid w:val="00C95364"/>
    <w:rsid w:val="00C9653D"/>
    <w:rsid w:val="00CA1B8E"/>
    <w:rsid w:val="00CA414D"/>
    <w:rsid w:val="00CA6589"/>
    <w:rsid w:val="00CB0664"/>
    <w:rsid w:val="00CB1D7D"/>
    <w:rsid w:val="00CB26EB"/>
    <w:rsid w:val="00CB2EF8"/>
    <w:rsid w:val="00CB7298"/>
    <w:rsid w:val="00CB75A5"/>
    <w:rsid w:val="00CB7BC9"/>
    <w:rsid w:val="00CC06F1"/>
    <w:rsid w:val="00CC447A"/>
    <w:rsid w:val="00CD19CC"/>
    <w:rsid w:val="00CE2331"/>
    <w:rsid w:val="00CE2603"/>
    <w:rsid w:val="00CE52F9"/>
    <w:rsid w:val="00CE7DFB"/>
    <w:rsid w:val="00CF508F"/>
    <w:rsid w:val="00CF6AF8"/>
    <w:rsid w:val="00D038AB"/>
    <w:rsid w:val="00D056AD"/>
    <w:rsid w:val="00D07890"/>
    <w:rsid w:val="00D10E4B"/>
    <w:rsid w:val="00D10FE9"/>
    <w:rsid w:val="00D150A3"/>
    <w:rsid w:val="00D15419"/>
    <w:rsid w:val="00D2259A"/>
    <w:rsid w:val="00D31930"/>
    <w:rsid w:val="00D3314F"/>
    <w:rsid w:val="00D34E13"/>
    <w:rsid w:val="00D360BB"/>
    <w:rsid w:val="00D40588"/>
    <w:rsid w:val="00D4094A"/>
    <w:rsid w:val="00D434A9"/>
    <w:rsid w:val="00D43B99"/>
    <w:rsid w:val="00D44499"/>
    <w:rsid w:val="00D449FE"/>
    <w:rsid w:val="00D4541B"/>
    <w:rsid w:val="00D50A70"/>
    <w:rsid w:val="00D54849"/>
    <w:rsid w:val="00D55582"/>
    <w:rsid w:val="00D56403"/>
    <w:rsid w:val="00D63C4A"/>
    <w:rsid w:val="00D66665"/>
    <w:rsid w:val="00D71755"/>
    <w:rsid w:val="00D72947"/>
    <w:rsid w:val="00D73648"/>
    <w:rsid w:val="00D75725"/>
    <w:rsid w:val="00D771B1"/>
    <w:rsid w:val="00D80D32"/>
    <w:rsid w:val="00D82068"/>
    <w:rsid w:val="00D84587"/>
    <w:rsid w:val="00D913B4"/>
    <w:rsid w:val="00D93FB4"/>
    <w:rsid w:val="00D95B78"/>
    <w:rsid w:val="00D95E4B"/>
    <w:rsid w:val="00D96804"/>
    <w:rsid w:val="00D97356"/>
    <w:rsid w:val="00D97627"/>
    <w:rsid w:val="00D97655"/>
    <w:rsid w:val="00DA3420"/>
    <w:rsid w:val="00DA4D9C"/>
    <w:rsid w:val="00DA5722"/>
    <w:rsid w:val="00DA777F"/>
    <w:rsid w:val="00DB6886"/>
    <w:rsid w:val="00DC2859"/>
    <w:rsid w:val="00DC594D"/>
    <w:rsid w:val="00DC5E01"/>
    <w:rsid w:val="00DC649D"/>
    <w:rsid w:val="00DD3C69"/>
    <w:rsid w:val="00DD5CE2"/>
    <w:rsid w:val="00DD6A32"/>
    <w:rsid w:val="00DE0A8E"/>
    <w:rsid w:val="00DE234C"/>
    <w:rsid w:val="00DE7A78"/>
    <w:rsid w:val="00DE7E78"/>
    <w:rsid w:val="00DF05B4"/>
    <w:rsid w:val="00DF0ABE"/>
    <w:rsid w:val="00DF2929"/>
    <w:rsid w:val="00E006D5"/>
    <w:rsid w:val="00E0086F"/>
    <w:rsid w:val="00E02769"/>
    <w:rsid w:val="00E0575D"/>
    <w:rsid w:val="00E058C9"/>
    <w:rsid w:val="00E20865"/>
    <w:rsid w:val="00E2162B"/>
    <w:rsid w:val="00E2637A"/>
    <w:rsid w:val="00E274A8"/>
    <w:rsid w:val="00E31600"/>
    <w:rsid w:val="00E3374E"/>
    <w:rsid w:val="00E34449"/>
    <w:rsid w:val="00E42562"/>
    <w:rsid w:val="00E5125C"/>
    <w:rsid w:val="00E52377"/>
    <w:rsid w:val="00E53DB0"/>
    <w:rsid w:val="00E55DAF"/>
    <w:rsid w:val="00E67AA0"/>
    <w:rsid w:val="00E711D4"/>
    <w:rsid w:val="00E76684"/>
    <w:rsid w:val="00E775A4"/>
    <w:rsid w:val="00E80D34"/>
    <w:rsid w:val="00E8515E"/>
    <w:rsid w:val="00E9308A"/>
    <w:rsid w:val="00EA22A1"/>
    <w:rsid w:val="00EA2D57"/>
    <w:rsid w:val="00EA2DF6"/>
    <w:rsid w:val="00EA319A"/>
    <w:rsid w:val="00EA4949"/>
    <w:rsid w:val="00EB5DFF"/>
    <w:rsid w:val="00EB5FE0"/>
    <w:rsid w:val="00EC38B7"/>
    <w:rsid w:val="00EC58BC"/>
    <w:rsid w:val="00EC79D0"/>
    <w:rsid w:val="00ED7DB1"/>
    <w:rsid w:val="00EE4A97"/>
    <w:rsid w:val="00EE52A9"/>
    <w:rsid w:val="00EF2951"/>
    <w:rsid w:val="00EF2F51"/>
    <w:rsid w:val="00EF6972"/>
    <w:rsid w:val="00F00F9D"/>
    <w:rsid w:val="00F01A6A"/>
    <w:rsid w:val="00F03E2B"/>
    <w:rsid w:val="00F04226"/>
    <w:rsid w:val="00F10B26"/>
    <w:rsid w:val="00F11103"/>
    <w:rsid w:val="00F13E7A"/>
    <w:rsid w:val="00F15B4B"/>
    <w:rsid w:val="00F16E89"/>
    <w:rsid w:val="00F17C7C"/>
    <w:rsid w:val="00F211B0"/>
    <w:rsid w:val="00F22D48"/>
    <w:rsid w:val="00F265C5"/>
    <w:rsid w:val="00F35634"/>
    <w:rsid w:val="00F410A4"/>
    <w:rsid w:val="00F413C0"/>
    <w:rsid w:val="00F436E3"/>
    <w:rsid w:val="00F478BB"/>
    <w:rsid w:val="00F47E8D"/>
    <w:rsid w:val="00F50A48"/>
    <w:rsid w:val="00F52106"/>
    <w:rsid w:val="00F521C0"/>
    <w:rsid w:val="00F53343"/>
    <w:rsid w:val="00F54159"/>
    <w:rsid w:val="00F56312"/>
    <w:rsid w:val="00F6108E"/>
    <w:rsid w:val="00F64036"/>
    <w:rsid w:val="00F645A4"/>
    <w:rsid w:val="00F65EFE"/>
    <w:rsid w:val="00F661F5"/>
    <w:rsid w:val="00F6793A"/>
    <w:rsid w:val="00F67C9C"/>
    <w:rsid w:val="00F74FAF"/>
    <w:rsid w:val="00F75963"/>
    <w:rsid w:val="00F77944"/>
    <w:rsid w:val="00F83B0A"/>
    <w:rsid w:val="00F87C8F"/>
    <w:rsid w:val="00F90BFC"/>
    <w:rsid w:val="00F91CF1"/>
    <w:rsid w:val="00F971A8"/>
    <w:rsid w:val="00F97614"/>
    <w:rsid w:val="00FA02F4"/>
    <w:rsid w:val="00FA07F7"/>
    <w:rsid w:val="00FA19A5"/>
    <w:rsid w:val="00FA2F79"/>
    <w:rsid w:val="00FA3922"/>
    <w:rsid w:val="00FA40F3"/>
    <w:rsid w:val="00FB1231"/>
    <w:rsid w:val="00FB6029"/>
    <w:rsid w:val="00FB7161"/>
    <w:rsid w:val="00FC2F16"/>
    <w:rsid w:val="00FC52FF"/>
    <w:rsid w:val="00FC570B"/>
    <w:rsid w:val="00FC605C"/>
    <w:rsid w:val="00FC628C"/>
    <w:rsid w:val="00FC693F"/>
    <w:rsid w:val="00FC797E"/>
    <w:rsid w:val="00FD0A32"/>
    <w:rsid w:val="00FD0AE6"/>
    <w:rsid w:val="00FD202F"/>
    <w:rsid w:val="00FD4907"/>
    <w:rsid w:val="00FE2BBD"/>
    <w:rsid w:val="00FE2FB9"/>
    <w:rsid w:val="00FE7658"/>
    <w:rsid w:val="00FF3C0D"/>
    <w:rsid w:val="00FF53B8"/>
    <w:rsid w:val="00FF58FA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4AC37"/>
  <w14:defaultImageDpi w14:val="300"/>
  <w15:docId w15:val="{329FEE49-BB06-490A-A4E9-EB83D94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4C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734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34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34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34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34ED"/>
    <w:rPr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65C5"/>
    <w:pPr>
      <w:widowControl w:val="0"/>
      <w:autoSpaceDE w:val="0"/>
      <w:autoSpaceDN w:val="0"/>
      <w:spacing w:after="0" w:line="240" w:lineRule="auto"/>
      <w:ind w:left="110"/>
    </w:pPr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EC3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Carpredefinitoparagrafo"/>
    <w:rsid w:val="00EA22A1"/>
  </w:style>
  <w:style w:type="paragraph" w:customStyle="1" w:styleId="not-prose">
    <w:name w:val="not-prose"/>
    <w:basedOn w:val="Normale"/>
    <w:rsid w:val="00E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qFormat/>
    <w:rsid w:val="004805C0"/>
  </w:style>
  <w:style w:type="paragraph" w:customStyle="1" w:styleId="Default">
    <w:name w:val="Default"/>
    <w:qFormat/>
    <w:rsid w:val="004805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805C0"/>
    <w:pPr>
      <w:spacing w:after="0" w:line="240" w:lineRule="auto"/>
    </w:pPr>
    <w:rPr>
      <w:rFonts w:eastAsiaTheme="minorHAns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667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667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E19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19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190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968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968C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968C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4434F4"/>
    <w:pPr>
      <w:spacing w:after="120" w:line="24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434F4"/>
    <w:rPr>
      <w:rFonts w:ascii="Verdana" w:eastAsia="Times New Roman" w:hAnsi="Verdana" w:cs="Times New Roman"/>
      <w:sz w:val="20"/>
      <w:szCs w:val="24"/>
      <w:lang w:val="it-IT" w:eastAsia="it-IT"/>
    </w:rPr>
  </w:style>
  <w:style w:type="table" w:customStyle="1" w:styleId="NormalTablePHPDOCX">
    <w:name w:val="Normal Table PHPDOCX"/>
    <w:uiPriority w:val="99"/>
    <w:semiHidden/>
    <w:unhideWhenUsed/>
    <w:qFormat/>
    <w:rsid w:val="00B32F50"/>
    <w:pPr>
      <w:spacing w:after="0" w:line="240" w:lineRule="auto"/>
    </w:pPr>
    <w:rPr>
      <w:rFonts w:eastAsia="Calibri"/>
      <w:lang w:val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340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mailto:strutturareferenteprivacy@arsial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fondazionelogospa@legpec.it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mailto:arsial@pec.arsialpec.it" TargetMode="Externa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yperlink" Target="mailto:privacy@logosp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https://www.google.com/search?q=arsial&amp;oq=arsial&amp;gs_lcrp=EgRlZGdlKgYIABBFGDkyBggAEEUYOdIBBzk2MmowajGoAgCwAgA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2933AC-BADC-4EB6-873F-CECA8741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26</Pages>
  <Words>5825</Words>
  <Characters>33209</Characters>
  <Application>Microsoft Office Word</Application>
  <DocSecurity>0</DocSecurity>
  <Lines>276</Lines>
  <Paragraphs>77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Mingarelli</cp:lastModifiedBy>
  <cp:revision>3</cp:revision>
  <cp:lastPrinted>2025-11-29T11:33:00Z</cp:lastPrinted>
  <dcterms:created xsi:type="dcterms:W3CDTF">2026-03-31T09:24:00Z</dcterms:created>
  <dcterms:modified xsi:type="dcterms:W3CDTF">2026-03-31T10:49:00Z</dcterms:modified>
  <cp:category/>
</cp:coreProperties>
</file>